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C6B66">
      <w:pPr>
        <w:pStyle w:val="2"/>
        <w:tabs>
          <w:tab w:val="left" w:pos="5149"/>
        </w:tabs>
        <w:spacing w:before="90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Анализ  методической работы за 2023-2024г.</w:t>
      </w:r>
    </w:p>
    <w:p w14:paraId="50A45427">
      <w:pPr>
        <w:pStyle w:val="7"/>
        <w:spacing w:before="9" w:line="360" w:lineRule="auto"/>
        <w:ind w:left="0" w:leftChars="0" w:right="-53" w:rightChars="-24" w:firstLine="0" w:firstLineChars="0"/>
        <w:rPr>
          <w:rFonts w:hint="default" w:ascii="Times New Roman" w:hAnsi="Times New Roman" w:cs="Times New Roman"/>
          <w:b/>
          <w:sz w:val="24"/>
          <w:szCs w:val="24"/>
        </w:rPr>
      </w:pPr>
    </w:p>
    <w:p w14:paraId="426A86BC">
      <w:pPr>
        <w:spacing w:before="1" w:line="360" w:lineRule="auto"/>
        <w:ind w:left="0" w:leftChars="0" w:right="-53" w:rightChars="-24" w:firstLine="0" w:firstLineChars="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Методическая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тема:</w:t>
      </w:r>
    </w:p>
    <w:p w14:paraId="422C7079">
      <w:pPr>
        <w:spacing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333333"/>
          <w:sz w:val="24"/>
          <w:szCs w:val="24"/>
        </w:rPr>
        <w:t>«Профессиональный рост педагога как необходимое условие повышения качества образования</w:t>
      </w:r>
      <w:r>
        <w:rPr>
          <w:rFonts w:hint="default" w:ascii="Times New Roman" w:hAnsi="Times New Roman" w:cs="Times New Roman"/>
          <w:b/>
          <w:color w:val="333333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color w:val="333333"/>
          <w:sz w:val="24"/>
          <w:szCs w:val="24"/>
        </w:rPr>
        <w:t>в</w:t>
      </w:r>
      <w:r>
        <w:rPr>
          <w:rFonts w:hint="default" w:ascii="Times New Roman" w:hAnsi="Times New Roman" w:cs="Times New Roman"/>
          <w:b/>
          <w:color w:val="333333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color w:val="333333"/>
          <w:sz w:val="24"/>
          <w:szCs w:val="24"/>
        </w:rPr>
        <w:t>современной</w:t>
      </w:r>
      <w:r>
        <w:rPr>
          <w:rFonts w:hint="default" w:ascii="Times New Roman" w:hAnsi="Times New Roman" w:cs="Times New Roman"/>
          <w:b/>
          <w:color w:val="333333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color w:val="333333"/>
          <w:sz w:val="24"/>
          <w:szCs w:val="24"/>
        </w:rPr>
        <w:t>школе»</w:t>
      </w:r>
    </w:p>
    <w:p w14:paraId="74DF997C">
      <w:pPr>
        <w:pStyle w:val="7"/>
        <w:spacing w:before="6" w:line="360" w:lineRule="auto"/>
        <w:ind w:left="0" w:leftChars="0" w:right="-53" w:rightChars="-24" w:firstLine="0" w:firstLineChars="0"/>
        <w:rPr>
          <w:rFonts w:hint="default" w:ascii="Times New Roman" w:hAnsi="Times New Roman" w:cs="Times New Roman"/>
          <w:b/>
          <w:sz w:val="24"/>
          <w:szCs w:val="24"/>
        </w:rPr>
      </w:pPr>
    </w:p>
    <w:p w14:paraId="48B4088A">
      <w:pPr>
        <w:pStyle w:val="7"/>
        <w:spacing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hint="default" w:ascii="Times New Roman" w:hAnsi="Times New Roman" w:cs="Times New Roman"/>
          <w:sz w:val="24"/>
          <w:szCs w:val="24"/>
        </w:rPr>
        <w:t>создание условий для непрерывного развития учительского потенциала, повышения уровня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профессионального мастерства и профессиональной компетенции педагогов как фактора повышения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качества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образования в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условиях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реализации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новых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образовательных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стандартов.</w:t>
      </w:r>
    </w:p>
    <w:p w14:paraId="74699955">
      <w:pPr>
        <w:pStyle w:val="2"/>
        <w:spacing w:line="360" w:lineRule="auto"/>
        <w:ind w:left="0" w:leftChars="0" w:right="-53" w:rightChars="-24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Задачи:</w:t>
      </w:r>
    </w:p>
    <w:p w14:paraId="0F4A6589">
      <w:pPr>
        <w:pStyle w:val="16"/>
        <w:numPr>
          <w:ilvl w:val="0"/>
          <w:numId w:val="1"/>
        </w:numPr>
        <w:tabs>
          <w:tab w:val="left" w:pos="818"/>
        </w:tabs>
        <w:spacing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разработка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реализация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системы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открытых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уроков,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дальнейшего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развития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системы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взаимопосещения уроков в целях совершенствования методической грамотности и аналитической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культуры</w:t>
      </w:r>
      <w:r>
        <w:rPr>
          <w:rFonts w:hint="default"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учителей, заимствования положительного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опыта;</w:t>
      </w:r>
    </w:p>
    <w:p w14:paraId="319DB01B">
      <w:pPr>
        <w:pStyle w:val="7"/>
        <w:spacing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-активизация распространения профессионального опыта педагогов, расширения практик участия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педагогов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различных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конкурсах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профессионального мастерства;</w:t>
      </w:r>
    </w:p>
    <w:p w14:paraId="1339D00B">
      <w:pPr>
        <w:pStyle w:val="16"/>
        <w:numPr>
          <w:ilvl w:val="0"/>
          <w:numId w:val="1"/>
        </w:numPr>
        <w:tabs>
          <w:tab w:val="left" w:pos="758"/>
        </w:tabs>
        <w:spacing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формирование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системы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работы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молодыми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педагогами,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направленной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преодоление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возникающих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</w:t>
      </w:r>
      <w:r>
        <w:rPr>
          <w:rFonts w:hint="default"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них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затруднений,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а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также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их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участие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профессионально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значимых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мероприятиях;</w:t>
      </w:r>
    </w:p>
    <w:p w14:paraId="506A9B18">
      <w:pPr>
        <w:pStyle w:val="7"/>
        <w:spacing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-создание условий для внедрения и реализации ФООП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НОО, ФООП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ООО, ФООП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СОО в штатном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режиме.</w:t>
      </w:r>
    </w:p>
    <w:p w14:paraId="3189E07E">
      <w:pPr>
        <w:pStyle w:val="7"/>
        <w:spacing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продолжение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работы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обобщению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транслированию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передового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педагогического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опыта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творчески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работающих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учителей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через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организацию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проведение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методических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недель,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педагогических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советов,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открытых</w:t>
      </w:r>
      <w:r>
        <w:rPr>
          <w:rFonts w:hint="default"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уроков, мастер-классов.</w:t>
      </w:r>
    </w:p>
    <w:p w14:paraId="4F9DA2B1">
      <w:pPr>
        <w:pStyle w:val="7"/>
        <w:spacing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w w:val="105"/>
          <w:sz w:val="24"/>
          <w:szCs w:val="24"/>
        </w:rPr>
        <w:t>Перед методической службой школы была поставлена цель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: создать условия для повышения профессионального</w:t>
      </w:r>
      <w:r>
        <w:rPr>
          <w:rFonts w:hint="default"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мастерства</w:t>
      </w:r>
      <w:r>
        <w:rPr>
          <w:rFonts w:hint="default"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преподавателей</w:t>
      </w:r>
      <w:r>
        <w:rPr>
          <w:rFonts w:hint="default"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на</w:t>
      </w:r>
      <w:r>
        <w:rPr>
          <w:rFonts w:hint="default"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основе</w:t>
      </w:r>
      <w:r>
        <w:rPr>
          <w:rFonts w:hint="default"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обмена</w:t>
      </w:r>
      <w:r>
        <w:rPr>
          <w:rFonts w:hint="default"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передовым</w:t>
      </w:r>
      <w:r>
        <w:rPr>
          <w:rFonts w:hint="default"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опытом,</w:t>
      </w:r>
      <w:r>
        <w:rPr>
          <w:rFonts w:hint="default"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самообразования</w:t>
      </w:r>
      <w:r>
        <w:rPr>
          <w:rFonts w:hint="default"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и курсовой переподготовки, ориентированной на развитие интеллектуально-творческого и социально - психологического потенциала личности ребенка. Методическая помощь педагогическим работникам в вопросах реализации обновленного ФГОС СОО, ФОП НОО, ООО, СОО.</w:t>
      </w:r>
    </w:p>
    <w:p w14:paraId="1B0228C6">
      <w:pPr>
        <w:pStyle w:val="7"/>
        <w:spacing w:line="360" w:lineRule="auto"/>
        <w:ind w:left="0" w:leftChars="0" w:right="-53" w:rightChars="-24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Формы</w:t>
      </w:r>
      <w:r>
        <w:rPr>
          <w:rFonts w:hint="default"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методической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работы:</w:t>
      </w:r>
    </w:p>
    <w:p w14:paraId="79CACBF8">
      <w:pPr>
        <w:pStyle w:val="16"/>
        <w:numPr>
          <w:ilvl w:val="1"/>
          <w:numId w:val="2"/>
        </w:numPr>
        <w:tabs>
          <w:tab w:val="left" w:pos="1297"/>
        </w:tabs>
        <w:spacing w:before="17" w:after="0" w:line="360" w:lineRule="auto"/>
        <w:ind w:left="0" w:leftChars="0" w:right="-53" w:rightChars="-24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Тематические</w:t>
      </w:r>
      <w:r>
        <w:rPr>
          <w:rFonts w:hint="default"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педсоветы.</w:t>
      </w:r>
    </w:p>
    <w:p w14:paraId="05164540">
      <w:pPr>
        <w:pStyle w:val="16"/>
        <w:numPr>
          <w:ilvl w:val="1"/>
          <w:numId w:val="2"/>
        </w:numPr>
        <w:tabs>
          <w:tab w:val="left" w:pos="1297"/>
        </w:tabs>
        <w:spacing w:before="16" w:after="0" w:line="360" w:lineRule="auto"/>
        <w:ind w:left="0" w:leftChars="0" w:right="-53" w:rightChars="-24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Методический</w:t>
      </w:r>
      <w:r>
        <w:rPr>
          <w:rFonts w:hint="default"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совет.</w:t>
      </w:r>
    </w:p>
    <w:p w14:paraId="5853C297">
      <w:pPr>
        <w:pStyle w:val="16"/>
        <w:numPr>
          <w:ilvl w:val="1"/>
          <w:numId w:val="2"/>
        </w:numPr>
        <w:tabs>
          <w:tab w:val="left" w:pos="1297"/>
        </w:tabs>
        <w:spacing w:before="10" w:after="0" w:line="360" w:lineRule="auto"/>
        <w:ind w:left="0" w:leftChars="0" w:right="-53" w:rightChars="-24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Предметные</w:t>
      </w:r>
      <w:r>
        <w:rPr>
          <w:rFonts w:hint="default"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творческие</w:t>
      </w:r>
      <w:r>
        <w:rPr>
          <w:rFonts w:hint="default"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объединения</w:t>
      </w:r>
      <w:r>
        <w:rPr>
          <w:rFonts w:hint="default"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учителей.</w:t>
      </w:r>
    </w:p>
    <w:p w14:paraId="15E836FA">
      <w:pPr>
        <w:pStyle w:val="16"/>
        <w:numPr>
          <w:ilvl w:val="1"/>
          <w:numId w:val="2"/>
        </w:numPr>
        <w:tabs>
          <w:tab w:val="left" w:pos="1297"/>
        </w:tabs>
        <w:spacing w:before="9" w:after="0" w:line="360" w:lineRule="auto"/>
        <w:ind w:left="0" w:leftChars="0" w:right="-53" w:rightChars="-24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Работа</w:t>
      </w:r>
      <w:r>
        <w:rPr>
          <w:rFonts w:hint="default"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учителей</w:t>
      </w:r>
      <w:r>
        <w:rPr>
          <w:rFonts w:hint="default"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по</w:t>
      </w:r>
      <w:r>
        <w:rPr>
          <w:rFonts w:hint="default"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темам</w:t>
      </w:r>
      <w:r>
        <w:rPr>
          <w:rFonts w:hint="default"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w w:val="105"/>
          <w:sz w:val="24"/>
          <w:szCs w:val="24"/>
        </w:rPr>
        <w:t>самообразования.</w:t>
      </w:r>
    </w:p>
    <w:p w14:paraId="2B680F37">
      <w:pPr>
        <w:pStyle w:val="16"/>
        <w:numPr>
          <w:ilvl w:val="1"/>
          <w:numId w:val="2"/>
        </w:numPr>
        <w:tabs>
          <w:tab w:val="left" w:pos="1297"/>
        </w:tabs>
        <w:spacing w:before="16" w:after="0" w:line="360" w:lineRule="auto"/>
        <w:ind w:left="0" w:leftChars="0" w:right="-53" w:rightChars="-24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Открытые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уроки.</w:t>
      </w:r>
    </w:p>
    <w:p w14:paraId="72E7A274">
      <w:pPr>
        <w:pStyle w:val="16"/>
        <w:numPr>
          <w:ilvl w:val="1"/>
          <w:numId w:val="2"/>
        </w:numPr>
        <w:tabs>
          <w:tab w:val="left" w:pos="1297"/>
        </w:tabs>
        <w:spacing w:before="9" w:after="0" w:line="360" w:lineRule="auto"/>
        <w:ind w:left="0" w:leftChars="0" w:right="-53" w:rightChars="-24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Творческие</w:t>
      </w:r>
      <w:r>
        <w:rPr>
          <w:rFonts w:hint="default"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отчеты.</w:t>
      </w:r>
    </w:p>
    <w:p w14:paraId="549461C8">
      <w:pPr>
        <w:pStyle w:val="16"/>
        <w:numPr>
          <w:ilvl w:val="1"/>
          <w:numId w:val="2"/>
        </w:numPr>
        <w:tabs>
          <w:tab w:val="left" w:pos="1297"/>
        </w:tabs>
        <w:spacing w:before="10" w:after="0" w:line="360" w:lineRule="auto"/>
        <w:ind w:left="0" w:leftChars="0" w:right="-53" w:rightChars="-24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Работа</w:t>
      </w:r>
      <w:r>
        <w:rPr>
          <w:rFonts w:hint="default"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творческих</w:t>
      </w:r>
      <w:r>
        <w:rPr>
          <w:rFonts w:hint="default"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объединений</w:t>
      </w:r>
    </w:p>
    <w:p w14:paraId="1243FECD">
      <w:pPr>
        <w:pStyle w:val="16"/>
        <w:numPr>
          <w:ilvl w:val="1"/>
          <w:numId w:val="2"/>
        </w:numPr>
        <w:tabs>
          <w:tab w:val="left" w:pos="1297"/>
        </w:tabs>
        <w:spacing w:before="16" w:after="0" w:line="360" w:lineRule="auto"/>
        <w:ind w:left="0" w:leftChars="0" w:right="-53" w:rightChars="-24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Предметные</w:t>
      </w:r>
      <w:r>
        <w:rPr>
          <w:rFonts w:hint="default"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недели.</w:t>
      </w:r>
    </w:p>
    <w:p w14:paraId="4EE89F03">
      <w:pPr>
        <w:pStyle w:val="16"/>
        <w:numPr>
          <w:ilvl w:val="1"/>
          <w:numId w:val="2"/>
        </w:numPr>
        <w:tabs>
          <w:tab w:val="left" w:pos="1297"/>
        </w:tabs>
        <w:spacing w:before="16" w:after="0" w:line="360" w:lineRule="auto"/>
        <w:ind w:left="0" w:leftChars="0" w:right="-53" w:rightChars="-24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-2"/>
          <w:w w:val="105"/>
          <w:sz w:val="24"/>
          <w:szCs w:val="24"/>
        </w:rPr>
        <w:t>Семинары.</w:t>
      </w:r>
    </w:p>
    <w:p w14:paraId="3370373E">
      <w:pPr>
        <w:pStyle w:val="16"/>
        <w:numPr>
          <w:ilvl w:val="1"/>
          <w:numId w:val="2"/>
        </w:numPr>
        <w:tabs>
          <w:tab w:val="left" w:pos="1297"/>
        </w:tabs>
        <w:spacing w:before="9" w:after="0" w:line="360" w:lineRule="auto"/>
        <w:ind w:left="0" w:leftChars="0" w:right="-53" w:rightChars="-24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Консультации</w:t>
      </w:r>
      <w:r>
        <w:rPr>
          <w:rFonts w:hint="default"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</w:t>
      </w:r>
      <w:r>
        <w:rPr>
          <w:rFonts w:hint="default"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организации</w:t>
      </w:r>
      <w:r>
        <w:rPr>
          <w:rFonts w:hint="default"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проведению</w:t>
      </w:r>
      <w:r>
        <w:rPr>
          <w:rFonts w:hint="default"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современного</w:t>
      </w:r>
      <w:r>
        <w:rPr>
          <w:rFonts w:hint="default"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урока.</w:t>
      </w:r>
    </w:p>
    <w:p w14:paraId="0C825850">
      <w:pPr>
        <w:pStyle w:val="16"/>
        <w:numPr>
          <w:ilvl w:val="1"/>
          <w:numId w:val="2"/>
        </w:numPr>
        <w:tabs>
          <w:tab w:val="left" w:pos="1297"/>
        </w:tabs>
        <w:spacing w:before="10" w:after="0" w:line="360" w:lineRule="auto"/>
        <w:ind w:left="0" w:leftChars="0" w:right="-53" w:rightChars="-24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Организация</w:t>
      </w:r>
      <w:r>
        <w:rPr>
          <w:rFonts w:hint="default"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работы</w:t>
      </w:r>
      <w:r>
        <w:rPr>
          <w:rFonts w:hint="default"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</w:t>
      </w:r>
      <w:r>
        <w:rPr>
          <w:rFonts w:hint="default"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одаренными</w:t>
      </w:r>
      <w:r>
        <w:rPr>
          <w:rFonts w:hint="default"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детьми.</w:t>
      </w:r>
    </w:p>
    <w:p w14:paraId="4C0864C1">
      <w:pPr>
        <w:pStyle w:val="16"/>
        <w:numPr>
          <w:ilvl w:val="1"/>
          <w:numId w:val="2"/>
        </w:numPr>
        <w:tabs>
          <w:tab w:val="left" w:pos="1297"/>
          <w:tab w:val="left" w:pos="1299"/>
        </w:tabs>
        <w:spacing w:before="2" w:after="0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Разработка методических рекомендаций в помощь учителю по ведению школьной документации, организации, проведению и анализу современного урока. Систематизация имеющегося материала, оформление тематических стендов.</w:t>
      </w:r>
    </w:p>
    <w:p w14:paraId="07786F18">
      <w:pPr>
        <w:pStyle w:val="16"/>
        <w:numPr>
          <w:ilvl w:val="1"/>
          <w:numId w:val="2"/>
        </w:numPr>
        <w:tabs>
          <w:tab w:val="left" w:pos="1297"/>
        </w:tabs>
        <w:spacing w:before="0" w:after="0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Педагогический</w:t>
      </w:r>
      <w:r>
        <w:rPr>
          <w:rFonts w:hint="default"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мониторинг.</w:t>
      </w:r>
    </w:p>
    <w:p w14:paraId="16A4592C">
      <w:pPr>
        <w:pStyle w:val="16"/>
        <w:numPr>
          <w:ilvl w:val="1"/>
          <w:numId w:val="2"/>
        </w:numPr>
        <w:tabs>
          <w:tab w:val="left" w:pos="1297"/>
        </w:tabs>
        <w:spacing w:before="16" w:after="0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Организация</w:t>
      </w:r>
      <w:r>
        <w:rPr>
          <w:rFonts w:hint="default"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контроль</w:t>
      </w:r>
      <w:r>
        <w:rPr>
          <w:rFonts w:hint="default"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курсовой</w:t>
      </w:r>
      <w:r>
        <w:rPr>
          <w:rFonts w:hint="default"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системы</w:t>
      </w:r>
      <w:r>
        <w:rPr>
          <w:rFonts w:hint="default"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повышения</w:t>
      </w:r>
      <w:r>
        <w:rPr>
          <w:rFonts w:hint="default"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квалификации.</w:t>
      </w:r>
    </w:p>
    <w:p w14:paraId="27AE1D0F">
      <w:pPr>
        <w:pStyle w:val="2"/>
        <w:spacing w:before="17" w:line="360" w:lineRule="auto"/>
        <w:ind w:left="0" w:leftChars="0" w:right="-53" w:rightChars="-24" w:firstLine="0" w:firstLineChars="0"/>
        <w:rPr>
          <w:rFonts w:hint="default" w:ascii="Times New Roman" w:hAnsi="Times New Roman" w:cs="Times New Roman"/>
          <w:sz w:val="24"/>
          <w:szCs w:val="24"/>
        </w:rPr>
      </w:pPr>
      <w:bookmarkStart w:id="0" w:name="Приоритетные направления методической ра"/>
      <w:bookmarkEnd w:id="0"/>
      <w:r>
        <w:rPr>
          <w:rFonts w:hint="default" w:ascii="Times New Roman" w:hAnsi="Times New Roman" w:cs="Times New Roman"/>
          <w:sz w:val="24"/>
          <w:szCs w:val="24"/>
        </w:rPr>
        <w:t>Приоритетные</w:t>
      </w:r>
      <w:r>
        <w:rPr>
          <w:rFonts w:hint="default"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направления</w:t>
      </w:r>
      <w:r>
        <w:rPr>
          <w:rFonts w:hint="default" w:ascii="Times New Roman" w:hAnsi="Times New Roman" w:cs="Times New Roman"/>
          <w:spacing w:val="7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методической</w:t>
      </w:r>
      <w:r>
        <w:rPr>
          <w:rFonts w:hint="default"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работы</w:t>
      </w:r>
    </w:p>
    <w:p w14:paraId="02594691">
      <w:pPr>
        <w:pStyle w:val="16"/>
        <w:numPr>
          <w:ilvl w:val="0"/>
          <w:numId w:val="3"/>
        </w:numPr>
        <w:tabs>
          <w:tab w:val="left" w:pos="752"/>
        </w:tabs>
        <w:spacing w:before="73" w:after="0" w:line="360" w:lineRule="auto"/>
        <w:ind w:left="0" w:leftChars="0" w:right="-53" w:rightChars="-24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Творческая</w:t>
      </w:r>
      <w:r>
        <w:rPr>
          <w:rFonts w:hint="default"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ориентация</w:t>
      </w:r>
      <w:r>
        <w:rPr>
          <w:rFonts w:hint="default"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педагогического</w:t>
      </w:r>
      <w:r>
        <w:rPr>
          <w:rFonts w:hint="default"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коллектива</w:t>
      </w:r>
      <w:r>
        <w:rPr>
          <w:rFonts w:hint="default"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на</w:t>
      </w:r>
      <w:r>
        <w:rPr>
          <w:rFonts w:hint="default"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овладение</w:t>
      </w:r>
      <w:r>
        <w:rPr>
          <w:rFonts w:hint="default"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технологиями,</w:t>
      </w:r>
      <w:r>
        <w:rPr>
          <w:rFonts w:hint="default"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которые стимулируют активность учащихся, раскрывают творческий потенциал личности ребёнка.</w:t>
      </w:r>
    </w:p>
    <w:p w14:paraId="11AFD820">
      <w:pPr>
        <w:pStyle w:val="16"/>
        <w:numPr>
          <w:ilvl w:val="0"/>
          <w:numId w:val="3"/>
        </w:numPr>
        <w:tabs>
          <w:tab w:val="left" w:pos="830"/>
        </w:tabs>
        <w:spacing w:before="0" w:after="0" w:line="360" w:lineRule="auto"/>
        <w:ind w:left="0" w:leftChars="0" w:right="-53" w:rightChars="-24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Формирование</w:t>
      </w:r>
      <w:r>
        <w:rPr>
          <w:rFonts w:hint="default"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мотивации</w:t>
      </w:r>
      <w:r>
        <w:rPr>
          <w:rFonts w:hint="default"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к</w:t>
      </w:r>
      <w:r>
        <w:rPr>
          <w:rFonts w:hint="default"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учебной</w:t>
      </w:r>
      <w:r>
        <w:rPr>
          <w:rFonts w:hint="default"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деятельности</w:t>
      </w:r>
      <w:r>
        <w:rPr>
          <w:rFonts w:hint="default"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через</w:t>
      </w:r>
      <w:r>
        <w:rPr>
          <w:rFonts w:hint="default"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создание</w:t>
      </w:r>
      <w:r>
        <w:rPr>
          <w:rFonts w:hint="default"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эмоционально</w:t>
      </w:r>
      <w:r>
        <w:rPr>
          <w:rFonts w:hint="default"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-</w:t>
      </w:r>
      <w:r>
        <w:rPr>
          <w:rFonts w:hint="default"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психологического комфорта в общении ученика с учителем и другими детьми.</w:t>
      </w:r>
    </w:p>
    <w:p w14:paraId="7DEA41D7">
      <w:pPr>
        <w:pStyle w:val="16"/>
        <w:numPr>
          <w:ilvl w:val="0"/>
          <w:numId w:val="3"/>
        </w:numPr>
        <w:tabs>
          <w:tab w:val="left" w:pos="730"/>
        </w:tabs>
        <w:spacing w:before="0" w:after="0" w:line="360" w:lineRule="auto"/>
        <w:ind w:left="0" w:leftChars="0" w:right="-53" w:rightChars="-24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Организация</w:t>
      </w:r>
      <w:r>
        <w:rPr>
          <w:rFonts w:hint="default"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воспитательной</w:t>
      </w:r>
      <w:r>
        <w:rPr>
          <w:rFonts w:hint="default"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работы,</w:t>
      </w:r>
      <w:r>
        <w:rPr>
          <w:rFonts w:hint="default"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направленной</w:t>
      </w:r>
      <w:r>
        <w:rPr>
          <w:rFonts w:hint="default"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на</w:t>
      </w:r>
      <w:r>
        <w:rPr>
          <w:rFonts w:hint="default"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формирование</w:t>
      </w:r>
      <w:r>
        <w:rPr>
          <w:rFonts w:hint="default"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личности,</w:t>
      </w:r>
      <w:r>
        <w:rPr>
          <w:rFonts w:hint="default"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способной</w:t>
      </w:r>
      <w:r>
        <w:rPr>
          <w:rFonts w:hint="default"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к социальной адаптации через сотрудничество школы и семьи.</w:t>
      </w:r>
    </w:p>
    <w:p w14:paraId="4909B91B">
      <w:pPr>
        <w:pStyle w:val="16"/>
        <w:numPr>
          <w:ilvl w:val="0"/>
          <w:numId w:val="3"/>
        </w:numPr>
        <w:tabs>
          <w:tab w:val="left" w:pos="802"/>
        </w:tabs>
        <w:spacing w:before="0" w:after="0" w:line="360" w:lineRule="auto"/>
        <w:ind w:left="0" w:leftChars="0" w:right="-53" w:rightChars="-24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Оказание</w:t>
      </w:r>
      <w:r>
        <w:rPr>
          <w:rFonts w:hint="default"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помощи</w:t>
      </w:r>
      <w:r>
        <w:rPr>
          <w:rFonts w:hint="default"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педагогам</w:t>
      </w:r>
      <w:r>
        <w:rPr>
          <w:rFonts w:hint="default"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планировании,</w:t>
      </w:r>
      <w:r>
        <w:rPr>
          <w:rFonts w:hint="default"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организации</w:t>
      </w:r>
      <w:r>
        <w:rPr>
          <w:rFonts w:hint="default"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анализе</w:t>
      </w:r>
      <w:r>
        <w:rPr>
          <w:rFonts w:hint="default"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педагогической деятельности, в реализации обновленного ФГОС СОО,ФООП НОО, ООО, СОО.</w:t>
      </w:r>
    </w:p>
    <w:p w14:paraId="487A0653">
      <w:pPr>
        <w:pStyle w:val="16"/>
        <w:numPr>
          <w:ilvl w:val="0"/>
          <w:numId w:val="3"/>
        </w:numPr>
        <w:tabs>
          <w:tab w:val="left" w:pos="788"/>
        </w:tabs>
        <w:spacing w:before="0" w:after="0" w:line="360" w:lineRule="auto"/>
        <w:ind w:left="0" w:leftChars="0" w:right="-53" w:rightChars="-24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Непрерывное</w:t>
      </w:r>
      <w:r>
        <w:rPr>
          <w:rFonts w:hint="default"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самообразование</w:t>
      </w:r>
      <w:r>
        <w:rPr>
          <w:rFonts w:hint="default"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преподавателя</w:t>
      </w:r>
      <w:r>
        <w:rPr>
          <w:rFonts w:hint="default"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повышение</w:t>
      </w:r>
      <w:r>
        <w:rPr>
          <w:rFonts w:hint="default"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уровня</w:t>
      </w:r>
      <w:r>
        <w:rPr>
          <w:rFonts w:hint="default"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 xml:space="preserve">профессионального </w:t>
      </w:r>
      <w:r>
        <w:rPr>
          <w:rFonts w:hint="default" w:ascii="Times New Roman" w:hAnsi="Times New Roman" w:cs="Times New Roman"/>
          <w:spacing w:val="-2"/>
          <w:w w:val="105"/>
          <w:sz w:val="24"/>
          <w:szCs w:val="24"/>
        </w:rPr>
        <w:t>мастерства.</w:t>
      </w:r>
    </w:p>
    <w:p w14:paraId="3E0CC03F">
      <w:pPr>
        <w:pStyle w:val="16"/>
        <w:numPr>
          <w:ilvl w:val="0"/>
          <w:numId w:val="3"/>
        </w:numPr>
        <w:tabs>
          <w:tab w:val="left" w:pos="722"/>
        </w:tabs>
        <w:spacing w:before="67" w:after="0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Включение</w:t>
      </w:r>
      <w:r>
        <w:rPr>
          <w:rFonts w:hint="default"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преподавателя</w:t>
      </w:r>
      <w:r>
        <w:rPr>
          <w:rFonts w:hint="default"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творческий</w:t>
      </w:r>
      <w:r>
        <w:rPr>
          <w:rFonts w:hint="default"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поиск,</w:t>
      </w:r>
      <w:r>
        <w:rPr>
          <w:rFonts w:hint="default"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инновационную</w:t>
      </w:r>
      <w:r>
        <w:rPr>
          <w:rFonts w:hint="default"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деятельность.</w:t>
      </w:r>
    </w:p>
    <w:p w14:paraId="3E40DD30">
      <w:pPr>
        <w:pStyle w:val="16"/>
        <w:numPr>
          <w:ilvl w:val="0"/>
          <w:numId w:val="3"/>
        </w:numPr>
        <w:tabs>
          <w:tab w:val="left" w:pos="722"/>
        </w:tabs>
        <w:spacing w:before="2" w:after="0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Достижение</w:t>
      </w:r>
      <w:r>
        <w:rPr>
          <w:rFonts w:hint="default"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оптимального</w:t>
      </w:r>
      <w:r>
        <w:rPr>
          <w:rFonts w:hint="default"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уровня</w:t>
      </w:r>
      <w:r>
        <w:rPr>
          <w:rFonts w:hint="default"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образования,</w:t>
      </w:r>
      <w:r>
        <w:rPr>
          <w:rFonts w:hint="default"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воспитанности</w:t>
      </w:r>
      <w:r>
        <w:rPr>
          <w:rFonts w:hint="default"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развития</w:t>
      </w:r>
      <w:r>
        <w:rPr>
          <w:rFonts w:hint="default"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обучающихся.</w:t>
      </w:r>
    </w:p>
    <w:p w14:paraId="26E0E71D">
      <w:pPr>
        <w:pStyle w:val="2"/>
        <w:spacing w:before="16" w:line="360" w:lineRule="auto"/>
        <w:ind w:left="0" w:leftChars="0" w:right="-53" w:rightChars="-24" w:firstLine="0" w:firstLineChars="0"/>
        <w:rPr>
          <w:rFonts w:hint="default" w:ascii="Times New Roman" w:hAnsi="Times New Roman" w:cs="Times New Roman"/>
          <w:sz w:val="24"/>
          <w:szCs w:val="24"/>
        </w:rPr>
      </w:pPr>
      <w:bookmarkStart w:id="1" w:name="Работа педагогического совета"/>
      <w:bookmarkEnd w:id="1"/>
      <w:r>
        <w:rPr>
          <w:rFonts w:hint="default" w:ascii="Times New Roman" w:hAnsi="Times New Roman" w:cs="Times New Roman"/>
          <w:sz w:val="24"/>
          <w:szCs w:val="24"/>
        </w:rPr>
        <w:t>Работа</w:t>
      </w:r>
      <w:r>
        <w:rPr>
          <w:rFonts w:hint="default"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педагогического</w:t>
      </w:r>
      <w:r>
        <w:rPr>
          <w:rFonts w:hint="default"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совета</w:t>
      </w:r>
    </w:p>
    <w:p w14:paraId="24B0F8F7">
      <w:pPr>
        <w:pStyle w:val="7"/>
        <w:spacing w:before="3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Высшей формой коллективной методической работы был и остается педагогический совет. Педагогический совет является</w:t>
      </w:r>
      <w:r>
        <w:rPr>
          <w:rFonts w:hint="default"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органом самоуправления</w:t>
      </w:r>
      <w:r>
        <w:rPr>
          <w:rFonts w:hint="default"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коллектива педагогов,</w:t>
      </w:r>
      <w:r>
        <w:rPr>
          <w:rFonts w:hint="default"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на котором педагоги сочетают в себе функции объекта и субъекта административного внутришкольного управления в соответствии с</w:t>
      </w:r>
      <w:r>
        <w:rPr>
          <w:rFonts w:hint="default"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закрепленными за каждым из них</w:t>
      </w:r>
      <w:r>
        <w:rPr>
          <w:rFonts w:hint="default"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должностными полномочиями</w:t>
      </w:r>
      <w:r>
        <w:rPr>
          <w:rFonts w:hint="default"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и обязанностями.</w:t>
      </w:r>
    </w:p>
    <w:p w14:paraId="53133FD8">
      <w:pPr>
        <w:pStyle w:val="7"/>
        <w:spacing w:before="1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Работа</w:t>
      </w:r>
      <w:r>
        <w:rPr>
          <w:rFonts w:hint="default"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педагогического</w:t>
      </w:r>
      <w:r>
        <w:rPr>
          <w:rFonts w:hint="default"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совета</w:t>
      </w:r>
      <w:r>
        <w:rPr>
          <w:rFonts w:hint="default"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соответствовала</w:t>
      </w:r>
      <w:r>
        <w:rPr>
          <w:rFonts w:hint="default"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плану</w:t>
      </w:r>
      <w:r>
        <w:rPr>
          <w:rFonts w:hint="default"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поставленным</w:t>
      </w:r>
      <w:r>
        <w:rPr>
          <w:rFonts w:hint="default"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задачам.</w:t>
      </w:r>
    </w:p>
    <w:p w14:paraId="15C1264A">
      <w:pPr>
        <w:pStyle w:val="7"/>
        <w:spacing w:before="17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В 2023-2024 учебном году было запланировано и проведено 4 тематических</w:t>
      </w:r>
      <w:r>
        <w:rPr>
          <w:rFonts w:hint="default"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педагогических совета по особенностям реализации ФГОС СОО и работе по ФОП НОО, ООО, СОО. Также были проведены и традиционные организационные педсоветы:</w:t>
      </w:r>
    </w:p>
    <w:p w14:paraId="05B245FD">
      <w:pPr>
        <w:pStyle w:val="7"/>
        <w:spacing w:before="45" w:line="360" w:lineRule="auto"/>
        <w:ind w:left="0" w:leftChars="0" w:right="-53" w:rightChars="-24" w:firstLine="0" w:firstLineChars="0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5"/>
        <w:tblW w:w="0" w:type="auto"/>
        <w:tblInd w:w="85" w:type="dxa"/>
        <w:tblBorders>
          <w:top w:val="single" w:color="000009" w:sz="4" w:space="0"/>
          <w:left w:val="single" w:color="000009" w:sz="4" w:space="0"/>
          <w:bottom w:val="single" w:color="000009" w:sz="4" w:space="0"/>
          <w:right w:val="single" w:color="000009" w:sz="4" w:space="0"/>
          <w:insideH w:val="single" w:color="000009" w:sz="4" w:space="0"/>
          <w:insideV w:val="single" w:color="000009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10"/>
        <w:gridCol w:w="1636"/>
      </w:tblGrid>
      <w:tr w14:paraId="55B0302B">
        <w:tblPrEx>
          <w:tblBorders>
            <w:top w:val="single" w:color="000009" w:sz="4" w:space="0"/>
            <w:left w:val="single" w:color="000009" w:sz="4" w:space="0"/>
            <w:bottom w:val="single" w:color="000009" w:sz="4" w:space="0"/>
            <w:right w:val="single" w:color="000009" w:sz="4" w:space="0"/>
            <w:insideH w:val="single" w:color="000009" w:sz="4" w:space="0"/>
            <w:insideV w:val="single" w:color="00000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810" w:type="dxa"/>
          </w:tcPr>
          <w:p w14:paraId="6CC51E92">
            <w:pPr>
              <w:pStyle w:val="17"/>
              <w:spacing w:line="360" w:lineRule="auto"/>
              <w:ind w:left="0" w:leftChars="0" w:right="-53" w:rightChars="-24" w:firstLine="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w w:val="105"/>
                <w:sz w:val="24"/>
                <w:szCs w:val="24"/>
              </w:rPr>
              <w:t>Анализ</w:t>
            </w:r>
            <w:r>
              <w:rPr>
                <w:rFonts w:hint="default" w:ascii="Times New Roman" w:hAnsi="Times New Roman" w:cs="Times New Roman"/>
                <w:spacing w:val="20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4"/>
                <w:szCs w:val="24"/>
              </w:rPr>
              <w:t>работы</w:t>
            </w:r>
            <w:r>
              <w:rPr>
                <w:rFonts w:hint="default" w:ascii="Times New Roman" w:hAnsi="Times New Roman" w:cs="Times New Roman"/>
                <w:spacing w:val="19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4"/>
                <w:szCs w:val="24"/>
              </w:rPr>
              <w:t>школы</w:t>
            </w:r>
            <w:r>
              <w:rPr>
                <w:rFonts w:hint="default" w:ascii="Times New Roman" w:hAnsi="Times New Roman" w:cs="Times New Roman"/>
                <w:spacing w:val="19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4"/>
                <w:szCs w:val="24"/>
              </w:rPr>
              <w:t>за</w:t>
            </w:r>
            <w:r>
              <w:rPr>
                <w:rFonts w:hint="default" w:ascii="Times New Roman" w:hAnsi="Times New Roman" w:cs="Times New Roman"/>
                <w:spacing w:val="15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4"/>
                <w:szCs w:val="24"/>
              </w:rPr>
              <w:t>2022-2023</w:t>
            </w:r>
            <w:r>
              <w:rPr>
                <w:rFonts w:hint="default"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4"/>
                <w:szCs w:val="24"/>
              </w:rPr>
              <w:t>учебный</w:t>
            </w:r>
            <w:r>
              <w:rPr>
                <w:rFonts w:hint="default" w:ascii="Times New Roman" w:hAnsi="Times New Roman" w:cs="Times New Roman"/>
                <w:spacing w:val="17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4"/>
                <w:szCs w:val="24"/>
              </w:rPr>
              <w:t>год.</w:t>
            </w:r>
            <w:r>
              <w:rPr>
                <w:rFonts w:hint="default" w:ascii="Times New Roman" w:hAnsi="Times New Roman" w:cs="Times New Roman"/>
                <w:spacing w:val="13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4"/>
                <w:szCs w:val="24"/>
              </w:rPr>
              <w:t>Стратегия</w:t>
            </w:r>
            <w:r>
              <w:rPr>
                <w:rFonts w:hint="default"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4"/>
                <w:szCs w:val="24"/>
              </w:rPr>
              <w:t>развития</w:t>
            </w:r>
            <w:r>
              <w:rPr>
                <w:rFonts w:hint="default"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0"/>
                <w:w w:val="105"/>
                <w:sz w:val="24"/>
                <w:szCs w:val="24"/>
              </w:rPr>
              <w:t>и</w:t>
            </w:r>
          </w:p>
          <w:p w14:paraId="16150E2E">
            <w:pPr>
              <w:pStyle w:val="17"/>
              <w:spacing w:before="16" w:line="360" w:lineRule="auto"/>
              <w:ind w:left="0" w:leftChars="0" w:right="-53" w:rightChars="-24" w:firstLine="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w w:val="105"/>
                <w:sz w:val="24"/>
                <w:szCs w:val="24"/>
              </w:rPr>
              <w:t>задачи</w:t>
            </w:r>
            <w:r>
              <w:rPr>
                <w:rFonts w:hint="default"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4"/>
                <w:szCs w:val="24"/>
              </w:rPr>
              <w:t>новый</w:t>
            </w:r>
            <w:r>
              <w:rPr>
                <w:rFonts w:hint="default"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4"/>
                <w:szCs w:val="24"/>
              </w:rPr>
              <w:t>учебный</w:t>
            </w:r>
            <w:r>
              <w:rPr>
                <w:rFonts w:hint="default"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w w:val="105"/>
                <w:sz w:val="24"/>
                <w:szCs w:val="24"/>
              </w:rPr>
              <w:t>год.</w:t>
            </w:r>
          </w:p>
        </w:tc>
        <w:tc>
          <w:tcPr>
            <w:tcW w:w="1636" w:type="dxa"/>
          </w:tcPr>
          <w:p w14:paraId="55C3144A">
            <w:pPr>
              <w:pStyle w:val="17"/>
              <w:spacing w:before="187" w:line="360" w:lineRule="auto"/>
              <w:ind w:left="0" w:leftChars="0" w:right="-53" w:rightChars="-24" w:firstLine="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w w:val="105"/>
                <w:sz w:val="24"/>
                <w:szCs w:val="24"/>
              </w:rPr>
              <w:t>август</w:t>
            </w:r>
          </w:p>
        </w:tc>
      </w:tr>
      <w:tr w14:paraId="49D6012D">
        <w:tblPrEx>
          <w:tblBorders>
            <w:top w:val="single" w:color="000009" w:sz="4" w:space="0"/>
            <w:left w:val="single" w:color="000009" w:sz="4" w:space="0"/>
            <w:bottom w:val="single" w:color="000009" w:sz="4" w:space="0"/>
            <w:right w:val="single" w:color="000009" w:sz="4" w:space="0"/>
            <w:insideH w:val="single" w:color="000009" w:sz="4" w:space="0"/>
            <w:insideV w:val="single" w:color="00000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7810" w:type="dxa"/>
          </w:tcPr>
          <w:p w14:paraId="22DB3343">
            <w:pPr>
              <w:pStyle w:val="17"/>
              <w:spacing w:line="360" w:lineRule="auto"/>
              <w:ind w:left="0" w:leftChars="0" w:right="-53" w:rightChars="-24" w:firstLine="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w w:val="105"/>
                <w:sz w:val="24"/>
                <w:szCs w:val="24"/>
              </w:rPr>
              <w:t>Итоги</w:t>
            </w:r>
            <w:r>
              <w:rPr>
                <w:rFonts w:hint="default"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4"/>
                <w:szCs w:val="24"/>
              </w:rPr>
              <w:t>обучения</w:t>
            </w:r>
            <w:r>
              <w:rPr>
                <w:rFonts w:hint="default"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4"/>
                <w:szCs w:val="24"/>
              </w:rPr>
              <w:t>по</w:t>
            </w:r>
            <w:r>
              <w:rPr>
                <w:rFonts w:hint="default"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4"/>
                <w:szCs w:val="24"/>
              </w:rPr>
              <w:t>четвертям</w:t>
            </w:r>
          </w:p>
        </w:tc>
        <w:tc>
          <w:tcPr>
            <w:tcW w:w="1636" w:type="dxa"/>
          </w:tcPr>
          <w:p w14:paraId="643159BD">
            <w:pPr>
              <w:pStyle w:val="17"/>
              <w:spacing w:line="360" w:lineRule="auto"/>
              <w:ind w:left="0" w:leftChars="0" w:right="-53" w:rightChars="-24" w:firstLine="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56EB611">
        <w:tblPrEx>
          <w:tblBorders>
            <w:top w:val="single" w:color="000009" w:sz="4" w:space="0"/>
            <w:left w:val="single" w:color="000009" w:sz="4" w:space="0"/>
            <w:bottom w:val="single" w:color="000009" w:sz="4" w:space="0"/>
            <w:right w:val="single" w:color="000009" w:sz="4" w:space="0"/>
            <w:insideH w:val="single" w:color="000009" w:sz="4" w:space="0"/>
            <w:insideV w:val="single" w:color="00000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810" w:type="dxa"/>
          </w:tcPr>
          <w:p w14:paraId="4B5AF7C7">
            <w:pPr>
              <w:pStyle w:val="17"/>
              <w:spacing w:line="360" w:lineRule="auto"/>
              <w:ind w:left="0" w:leftChars="0" w:right="-53" w:rightChars="-24" w:firstLine="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Качество</w:t>
            </w:r>
            <w:r>
              <w:rPr>
                <w:rFonts w:hint="default"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образования</w:t>
            </w:r>
            <w:r>
              <w:rPr>
                <w:rFonts w:hint="default"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hint="default"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основной</w:t>
            </w:r>
            <w:r>
              <w:rPr>
                <w:rFonts w:hint="default"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показатель</w:t>
            </w:r>
            <w:r>
              <w:rPr>
                <w:rFonts w:hint="default"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работы</w:t>
            </w:r>
            <w:r>
              <w:rPr>
                <w:rFonts w:hint="default"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1636" w:type="dxa"/>
          </w:tcPr>
          <w:p w14:paraId="2CD4C339">
            <w:pPr>
              <w:pStyle w:val="17"/>
              <w:spacing w:before="14" w:line="360" w:lineRule="auto"/>
              <w:ind w:left="0" w:leftChars="0" w:right="-53" w:rightChars="-24" w:firstLine="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w w:val="105"/>
                <w:sz w:val="24"/>
                <w:szCs w:val="24"/>
              </w:rPr>
              <w:t>январь</w:t>
            </w:r>
          </w:p>
        </w:tc>
      </w:tr>
      <w:tr w14:paraId="2944A14A">
        <w:tblPrEx>
          <w:tblBorders>
            <w:top w:val="single" w:color="000009" w:sz="4" w:space="0"/>
            <w:left w:val="single" w:color="000009" w:sz="4" w:space="0"/>
            <w:bottom w:val="single" w:color="000009" w:sz="4" w:space="0"/>
            <w:right w:val="single" w:color="000009" w:sz="4" w:space="0"/>
            <w:insideH w:val="single" w:color="000009" w:sz="4" w:space="0"/>
            <w:insideV w:val="single" w:color="00000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810" w:type="dxa"/>
          </w:tcPr>
          <w:p w14:paraId="72388A4F">
            <w:pPr>
              <w:pStyle w:val="17"/>
              <w:spacing w:before="11" w:line="360" w:lineRule="auto"/>
              <w:ind w:left="0" w:leftChars="0" w:right="-53" w:rightChars="-24" w:firstLine="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w w:val="105"/>
                <w:sz w:val="24"/>
                <w:szCs w:val="24"/>
              </w:rPr>
              <w:t>О</w:t>
            </w:r>
            <w:r>
              <w:rPr>
                <w:rFonts w:hint="default"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4"/>
                <w:szCs w:val="24"/>
              </w:rPr>
              <w:t>допуске</w:t>
            </w:r>
            <w:r>
              <w:rPr>
                <w:rFonts w:hint="default"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4"/>
                <w:szCs w:val="24"/>
              </w:rPr>
              <w:t>учащихся</w:t>
            </w:r>
            <w:r>
              <w:rPr>
                <w:rFonts w:hint="default"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4"/>
                <w:szCs w:val="24"/>
              </w:rPr>
              <w:t>11</w:t>
            </w:r>
            <w:r>
              <w:rPr>
                <w:rFonts w:hint="default"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4"/>
                <w:szCs w:val="24"/>
              </w:rPr>
              <w:t>классов</w:t>
            </w:r>
            <w:r>
              <w:rPr>
                <w:rFonts w:hint="default"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4"/>
                <w:szCs w:val="24"/>
              </w:rPr>
              <w:t>к</w:t>
            </w:r>
            <w:r>
              <w:rPr>
                <w:rFonts w:hint="default"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4"/>
                <w:szCs w:val="24"/>
              </w:rPr>
              <w:t>государственной</w:t>
            </w:r>
            <w:r>
              <w:rPr>
                <w:rFonts w:hint="default"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4"/>
                <w:szCs w:val="24"/>
              </w:rPr>
              <w:t>итоговой аттестации.</w:t>
            </w:r>
            <w:r>
              <w:rPr>
                <w:rFonts w:hint="default"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4"/>
                <w:szCs w:val="24"/>
              </w:rPr>
              <w:t>О переводе учащихся 5-8 и 10 классов.</w:t>
            </w:r>
          </w:p>
        </w:tc>
        <w:tc>
          <w:tcPr>
            <w:tcW w:w="1636" w:type="dxa"/>
          </w:tcPr>
          <w:p w14:paraId="332877BD">
            <w:pPr>
              <w:pStyle w:val="17"/>
              <w:spacing w:before="129" w:line="360" w:lineRule="auto"/>
              <w:ind w:left="0" w:leftChars="0" w:right="-53" w:rightChars="-24" w:firstLine="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5"/>
                <w:w w:val="105"/>
                <w:sz w:val="24"/>
                <w:szCs w:val="24"/>
              </w:rPr>
              <w:t>май</w:t>
            </w:r>
          </w:p>
        </w:tc>
      </w:tr>
      <w:tr w14:paraId="1A18C0CD">
        <w:tblPrEx>
          <w:tblBorders>
            <w:top w:val="single" w:color="000009" w:sz="4" w:space="0"/>
            <w:left w:val="single" w:color="000009" w:sz="4" w:space="0"/>
            <w:bottom w:val="single" w:color="000009" w:sz="4" w:space="0"/>
            <w:right w:val="single" w:color="000009" w:sz="4" w:space="0"/>
            <w:insideH w:val="single" w:color="000009" w:sz="4" w:space="0"/>
            <w:insideV w:val="single" w:color="00000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810" w:type="dxa"/>
          </w:tcPr>
          <w:p w14:paraId="5554D7B2">
            <w:pPr>
              <w:pStyle w:val="17"/>
              <w:spacing w:line="360" w:lineRule="auto"/>
              <w:ind w:left="0" w:leftChars="0" w:right="-53" w:rightChars="-24" w:firstLine="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w w:val="105"/>
                <w:sz w:val="24"/>
                <w:szCs w:val="24"/>
              </w:rPr>
              <w:t>Об</w:t>
            </w:r>
            <w:r>
              <w:rPr>
                <w:rFonts w:hint="default"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4"/>
                <w:szCs w:val="24"/>
              </w:rPr>
              <w:t>отчислении</w:t>
            </w:r>
            <w:r>
              <w:rPr>
                <w:rFonts w:hint="default"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4"/>
                <w:szCs w:val="24"/>
              </w:rPr>
              <w:t>выпускников</w:t>
            </w:r>
            <w:r>
              <w:rPr>
                <w:rFonts w:hint="default"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4"/>
                <w:szCs w:val="24"/>
              </w:rPr>
              <w:t>11</w:t>
            </w:r>
            <w:r>
              <w:rPr>
                <w:rFonts w:hint="default"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4"/>
                <w:szCs w:val="24"/>
              </w:rPr>
              <w:t>классов</w:t>
            </w:r>
            <w:r>
              <w:rPr>
                <w:rFonts w:hint="default"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w w:val="105"/>
                <w:sz w:val="24"/>
                <w:szCs w:val="24"/>
              </w:rPr>
              <w:t>выдаче</w:t>
            </w:r>
            <w:r>
              <w:rPr>
                <w:rFonts w:hint="default"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w w:val="105"/>
                <w:sz w:val="24"/>
                <w:szCs w:val="24"/>
              </w:rPr>
              <w:t>аттестатов</w:t>
            </w:r>
          </w:p>
        </w:tc>
        <w:tc>
          <w:tcPr>
            <w:tcW w:w="1636" w:type="dxa"/>
          </w:tcPr>
          <w:p w14:paraId="0F28E9A5">
            <w:pPr>
              <w:pStyle w:val="17"/>
              <w:spacing w:line="360" w:lineRule="auto"/>
              <w:ind w:left="0" w:leftChars="0" w:right="-53" w:rightChars="-24" w:firstLine="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w w:val="105"/>
                <w:sz w:val="24"/>
                <w:szCs w:val="24"/>
              </w:rPr>
              <w:t>июнь</w:t>
            </w:r>
          </w:p>
        </w:tc>
      </w:tr>
    </w:tbl>
    <w:p w14:paraId="69C945D7">
      <w:pPr>
        <w:pStyle w:val="7"/>
        <w:spacing w:before="1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В подготовке педагогических советов участвовали все методические объединения, выбравшие из своего состава преподавателей в инициативные группы, получившие необходимые рекомендации и список литературы от руководителя, ответственного за подготовку и проведение</w:t>
      </w:r>
      <w:r>
        <w:rPr>
          <w:rFonts w:hint="default"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данного</w:t>
      </w:r>
      <w:r>
        <w:rPr>
          <w:rFonts w:hint="default"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педсовета. Формы проведения педагогических советов были разнообразны. Наряду с традиционными использовались такие активные формы:</w:t>
      </w:r>
    </w:p>
    <w:p w14:paraId="42B9CD2F">
      <w:pPr>
        <w:pStyle w:val="7"/>
        <w:spacing w:before="8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-</w:t>
      </w:r>
      <w:r>
        <w:rPr>
          <w:rFonts w:hint="default"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работа</w:t>
      </w:r>
      <w:r>
        <w:rPr>
          <w:rFonts w:hint="default"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творческих</w:t>
      </w:r>
      <w:r>
        <w:rPr>
          <w:rFonts w:hint="default"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микрогруппах,</w:t>
      </w:r>
      <w:r>
        <w:rPr>
          <w:rFonts w:hint="default"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диагностирования</w:t>
      </w:r>
      <w:r>
        <w:rPr>
          <w:rFonts w:hint="default"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по</w:t>
      </w:r>
      <w:r>
        <w:rPr>
          <w:rFonts w:hint="default"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w w:val="105"/>
          <w:sz w:val="24"/>
          <w:szCs w:val="24"/>
        </w:rPr>
        <w:t>проблемам.</w:t>
      </w:r>
    </w:p>
    <w:p w14:paraId="51AB579F">
      <w:pPr>
        <w:pStyle w:val="7"/>
        <w:spacing w:before="10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-деятельность</w:t>
      </w:r>
      <w:r>
        <w:rPr>
          <w:rFonts w:hint="default"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рабочих</w:t>
      </w:r>
      <w:r>
        <w:rPr>
          <w:rFonts w:hint="default"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групп</w:t>
      </w:r>
      <w:r>
        <w:rPr>
          <w:rFonts w:hint="default"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для</w:t>
      </w:r>
      <w:r>
        <w:rPr>
          <w:rFonts w:hint="default"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решения</w:t>
      </w:r>
      <w:r>
        <w:rPr>
          <w:rFonts w:hint="default"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поставленных</w:t>
      </w:r>
      <w:r>
        <w:rPr>
          <w:rFonts w:hint="default"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задач</w:t>
      </w:r>
      <w:r>
        <w:rPr>
          <w:rFonts w:hint="default"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обоснования</w:t>
      </w:r>
      <w:r>
        <w:rPr>
          <w:rFonts w:hint="default"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совместно</w:t>
      </w:r>
      <w:r>
        <w:rPr>
          <w:rFonts w:hint="default"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 xml:space="preserve">принятых </w:t>
      </w:r>
      <w:r>
        <w:rPr>
          <w:rFonts w:hint="default" w:ascii="Times New Roman" w:hAnsi="Times New Roman" w:cs="Times New Roman"/>
          <w:spacing w:val="-2"/>
          <w:w w:val="105"/>
          <w:sz w:val="24"/>
          <w:szCs w:val="24"/>
        </w:rPr>
        <w:t>решений.</w:t>
      </w:r>
    </w:p>
    <w:p w14:paraId="77A720BC">
      <w:pPr>
        <w:pStyle w:val="7"/>
        <w:spacing w:before="9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Решения педсовета носили конкретный характер, соответствовали выводам и предложениям, содержащимся в выступлениях по обсуждаемым вопросам, определялись сроки исполнения решений.</w:t>
      </w:r>
      <w:r>
        <w:rPr>
          <w:rFonts w:hint="default"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Контроль за выполнением решений педагогического совета возлагался</w:t>
      </w:r>
      <w:r>
        <w:rPr>
          <w:rFonts w:hint="default"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на</w:t>
      </w:r>
      <w:r>
        <w:rPr>
          <w:rFonts w:hint="default"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администрацию, руководителей</w:t>
      </w:r>
      <w:r>
        <w:rPr>
          <w:rFonts w:hint="default"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методических</w:t>
      </w:r>
      <w:r>
        <w:rPr>
          <w:rFonts w:hint="default"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объединений.</w:t>
      </w:r>
      <w:r>
        <w:rPr>
          <w:rFonts w:hint="default"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Результаты</w:t>
      </w:r>
      <w:r>
        <w:rPr>
          <w:rFonts w:hint="default"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контроля</w:t>
      </w:r>
      <w:r>
        <w:rPr>
          <w:rFonts w:hint="default"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обсуждались</w:t>
      </w:r>
      <w:r>
        <w:rPr>
          <w:rFonts w:hint="default"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на</w:t>
      </w:r>
      <w:r>
        <w:rPr>
          <w:rFonts w:hint="default"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административных совещаниях, заседаниях МО учителей- предметников.</w:t>
      </w:r>
    </w:p>
    <w:p w14:paraId="4C402655">
      <w:pPr>
        <w:pStyle w:val="7"/>
        <w:spacing w:before="1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w w:val="105"/>
          <w:sz w:val="24"/>
          <w:szCs w:val="24"/>
        </w:rPr>
        <w:t xml:space="preserve">Выводы: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тематика проведения педагогических советов была актуальной и востребованной, соотносилась с поставленной проблемой школы, способствовала реализации поставленных целей и задач перед методической службой школы.</w:t>
      </w:r>
    </w:p>
    <w:p w14:paraId="2949D556">
      <w:pPr>
        <w:pStyle w:val="7"/>
        <w:spacing w:before="2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w w:val="105"/>
          <w:sz w:val="24"/>
          <w:szCs w:val="24"/>
        </w:rPr>
        <w:t xml:space="preserve">Рекомендации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на следующий учебный год по проведению педагогических советов: продолжить использование разнообразных форм и методов проведения педсоветов.</w:t>
      </w:r>
    </w:p>
    <w:p w14:paraId="213C31A0">
      <w:pPr>
        <w:pStyle w:val="2"/>
        <w:spacing w:before="2" w:line="360" w:lineRule="auto"/>
        <w:ind w:left="0" w:leftChars="0" w:right="-53" w:rightChars="-24" w:firstLine="0" w:firstLineChars="0"/>
        <w:jc w:val="center"/>
        <w:rPr>
          <w:rFonts w:hint="default" w:ascii="Times New Roman" w:hAnsi="Times New Roman" w:cs="Times New Roman"/>
          <w:sz w:val="24"/>
          <w:szCs w:val="24"/>
        </w:rPr>
      </w:pPr>
      <w:bookmarkStart w:id="2" w:name="Работа методического совета школы"/>
      <w:bookmarkEnd w:id="2"/>
      <w:r>
        <w:rPr>
          <w:rFonts w:hint="default" w:ascii="Times New Roman" w:hAnsi="Times New Roman" w:cs="Times New Roman"/>
          <w:sz w:val="24"/>
          <w:szCs w:val="24"/>
        </w:rPr>
        <w:t>Работа</w:t>
      </w:r>
      <w:r>
        <w:rPr>
          <w:rFonts w:hint="default"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методического</w:t>
      </w:r>
      <w:r>
        <w:rPr>
          <w:rFonts w:hint="default"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совета</w:t>
      </w:r>
      <w:r>
        <w:rPr>
          <w:rFonts w:hint="default"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>школы</w:t>
      </w:r>
    </w:p>
    <w:p w14:paraId="12A8BF68">
      <w:pPr>
        <w:pStyle w:val="7"/>
        <w:spacing w:before="1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w w:val="105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 xml:space="preserve">Методической работой в школе руководит методический совет, который организует, </w:t>
      </w:r>
      <w:r>
        <w:rPr>
          <w:rFonts w:hint="default" w:ascii="Times New Roman" w:hAnsi="Times New Roman" w:cs="Times New Roman"/>
          <w:sz w:val="24"/>
          <w:szCs w:val="24"/>
        </w:rPr>
        <w:t xml:space="preserve">направляет работу учителей, создаёт условия для развития их творчества, а также и руководит работой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методических объединений. В МС вошли заместители директора по учебно-воспитательной работе, руководители школьных методических объединений.</w:t>
      </w:r>
    </w:p>
    <w:p w14:paraId="6E57E257">
      <w:pPr>
        <w:pStyle w:val="7"/>
        <w:spacing w:before="1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  <w:lang w:val="ru-RU"/>
        </w:rPr>
        <w:t>По анализам ГИА, ВПР 2022-2023 учебного года были организованы следующие п</w:t>
      </w:r>
      <w:r>
        <w:rPr>
          <w:rFonts w:hint="default" w:ascii="Times New Roman" w:hAnsi="Times New Roman" w:cs="Times New Roman"/>
          <w:sz w:val="24"/>
          <w:szCs w:val="24"/>
        </w:rPr>
        <w:t>риоритетные</w:t>
      </w:r>
      <w:r>
        <w:rPr>
          <w:rFonts w:hint="default"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направления</w:t>
      </w:r>
      <w:r>
        <w:rPr>
          <w:rFonts w:hint="default"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работе</w:t>
      </w:r>
      <w:r>
        <w:rPr>
          <w:rFonts w:hint="default"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методического</w:t>
      </w:r>
      <w:r>
        <w:rPr>
          <w:rFonts w:hint="default"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совета:</w:t>
      </w:r>
    </w:p>
    <w:p w14:paraId="0E92FE03">
      <w:pPr>
        <w:pStyle w:val="16"/>
        <w:numPr>
          <w:ilvl w:val="0"/>
          <w:numId w:val="4"/>
        </w:numPr>
        <w:tabs>
          <w:tab w:val="left" w:pos="657"/>
        </w:tabs>
        <w:spacing w:before="17" w:after="0" w:line="360" w:lineRule="auto"/>
        <w:ind w:left="0" w:leftChars="0" w:right="-53" w:rightChars="-24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создание</w:t>
      </w:r>
      <w:r>
        <w:rPr>
          <w:rFonts w:hint="default"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условий</w:t>
      </w:r>
      <w:r>
        <w:rPr>
          <w:rFonts w:hint="default"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для</w:t>
      </w:r>
      <w:r>
        <w:rPr>
          <w:rFonts w:hint="default"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повышения</w:t>
      </w:r>
      <w:r>
        <w:rPr>
          <w:rFonts w:hint="default"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эффективности</w:t>
      </w:r>
      <w:r>
        <w:rPr>
          <w:rFonts w:hint="default"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качества</w:t>
      </w:r>
      <w:r>
        <w:rPr>
          <w:rFonts w:hint="default"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учебно-воспитательного</w:t>
      </w:r>
      <w:r>
        <w:rPr>
          <w:rFonts w:hint="default"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процесса;</w:t>
      </w:r>
    </w:p>
    <w:p w14:paraId="4B44E105">
      <w:pPr>
        <w:pStyle w:val="16"/>
        <w:numPr>
          <w:ilvl w:val="0"/>
          <w:numId w:val="4"/>
        </w:numPr>
        <w:tabs>
          <w:tab w:val="left" w:pos="657"/>
        </w:tabs>
        <w:spacing w:before="9" w:after="0" w:line="360" w:lineRule="auto"/>
        <w:ind w:left="0" w:leftChars="0" w:right="-53" w:rightChars="-24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совершенствование</w:t>
      </w:r>
      <w:r>
        <w:rPr>
          <w:rFonts w:hint="default"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методических</w:t>
      </w:r>
      <w:r>
        <w:rPr>
          <w:rFonts w:hint="default"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приемов,</w:t>
      </w:r>
      <w:r>
        <w:rPr>
          <w:rFonts w:hint="default"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способов</w:t>
      </w:r>
      <w:r>
        <w:rPr>
          <w:rFonts w:hint="default"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преподавания</w:t>
      </w:r>
      <w:r>
        <w:rPr>
          <w:rFonts w:hint="default"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учебных</w:t>
      </w:r>
      <w:r>
        <w:rPr>
          <w:rFonts w:hint="default"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дисциплин;</w:t>
      </w:r>
    </w:p>
    <w:p w14:paraId="15A8792C">
      <w:pPr>
        <w:pStyle w:val="16"/>
        <w:numPr>
          <w:ilvl w:val="0"/>
          <w:numId w:val="4"/>
        </w:numPr>
        <w:tabs>
          <w:tab w:val="left" w:pos="708"/>
        </w:tabs>
        <w:spacing w:before="9" w:after="0" w:line="360" w:lineRule="auto"/>
        <w:ind w:left="0" w:leftChars="0" w:right="-53" w:rightChars="-24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изучение</w:t>
      </w:r>
      <w:r>
        <w:rPr>
          <w:rFonts w:hint="default"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внедрение</w:t>
      </w:r>
      <w:r>
        <w:rPr>
          <w:rFonts w:hint="default"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педагогический</w:t>
      </w:r>
      <w:r>
        <w:rPr>
          <w:rFonts w:hint="default"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процесс</w:t>
      </w:r>
      <w:r>
        <w:rPr>
          <w:rFonts w:hint="default"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современных</w:t>
      </w:r>
      <w:r>
        <w:rPr>
          <w:rFonts w:hint="default"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педагогических</w:t>
      </w:r>
      <w:r>
        <w:rPr>
          <w:rFonts w:hint="default"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технологий</w:t>
      </w:r>
      <w:r>
        <w:rPr>
          <w:rFonts w:hint="default"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с целью</w:t>
      </w:r>
      <w:r>
        <w:rPr>
          <w:rFonts w:hint="default"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повышения</w:t>
      </w:r>
      <w:r>
        <w:rPr>
          <w:rFonts w:hint="default"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качества</w:t>
      </w:r>
      <w:r>
        <w:rPr>
          <w:rFonts w:hint="default"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знаний,</w:t>
      </w:r>
      <w:r>
        <w:rPr>
          <w:rFonts w:hint="default"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умений</w:t>
      </w:r>
      <w:r>
        <w:rPr>
          <w:rFonts w:hint="default"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навыков</w:t>
      </w:r>
      <w:r>
        <w:rPr>
          <w:rFonts w:hint="default"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учащихся,</w:t>
      </w:r>
      <w:r>
        <w:rPr>
          <w:rFonts w:hint="default"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развития</w:t>
      </w:r>
      <w:r>
        <w:rPr>
          <w:rFonts w:hint="default"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познавательного</w:t>
      </w:r>
      <w:r>
        <w:rPr>
          <w:rFonts w:hint="default"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интереса;</w:t>
      </w:r>
    </w:p>
    <w:p w14:paraId="78B277DE">
      <w:pPr>
        <w:pStyle w:val="16"/>
        <w:numPr>
          <w:ilvl w:val="0"/>
          <w:numId w:val="4"/>
        </w:numPr>
        <w:tabs>
          <w:tab w:val="left" w:pos="657"/>
        </w:tabs>
        <w:spacing w:before="12" w:after="0" w:line="360" w:lineRule="auto"/>
        <w:ind w:left="0" w:leftChars="0" w:right="-53" w:rightChars="-24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изучение</w:t>
      </w:r>
      <w:r>
        <w:rPr>
          <w:rFonts w:hint="default"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6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распространение</w:t>
      </w:r>
      <w:r>
        <w:rPr>
          <w:rFonts w:hint="default"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положительного</w:t>
      </w:r>
      <w:r>
        <w:rPr>
          <w:rFonts w:hint="default"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педагогического</w:t>
      </w:r>
      <w:r>
        <w:rPr>
          <w:rFonts w:hint="default"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опыта.</w:t>
      </w:r>
    </w:p>
    <w:p w14:paraId="5E08BD24">
      <w:pPr>
        <w:pStyle w:val="7"/>
        <w:spacing w:before="2" w:line="360" w:lineRule="auto"/>
        <w:ind w:left="0" w:leftChars="0" w:right="-53" w:rightChars="-24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2023</w:t>
      </w:r>
      <w:r>
        <w:rPr>
          <w:rFonts w:hint="default"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–</w:t>
      </w:r>
      <w:r>
        <w:rPr>
          <w:rFonts w:hint="default"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2024</w:t>
      </w:r>
      <w:r>
        <w:rPr>
          <w:rFonts w:hint="default"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учебном</w:t>
      </w:r>
      <w:r>
        <w:rPr>
          <w:rFonts w:hint="default"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году</w:t>
      </w:r>
      <w:r>
        <w:rPr>
          <w:rFonts w:hint="default"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были</w:t>
      </w:r>
      <w:r>
        <w:rPr>
          <w:rFonts w:hint="default"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проведены</w:t>
      </w:r>
      <w:r>
        <w:rPr>
          <w:rFonts w:hint="default"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все</w:t>
      </w:r>
      <w:r>
        <w:rPr>
          <w:rFonts w:hint="default"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запланированные</w:t>
      </w:r>
      <w:r>
        <w:rPr>
          <w:rFonts w:hint="default" w:ascii="Times New Roman" w:hAnsi="Times New Roman" w:cs="Times New Roman"/>
          <w:spacing w:val="38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заседания</w:t>
      </w:r>
      <w:r>
        <w:rPr>
          <w:rFonts w:hint="default"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методического совета школы:</w:t>
      </w:r>
    </w:p>
    <w:p w14:paraId="17EE5E24">
      <w:pPr>
        <w:pStyle w:val="16"/>
        <w:numPr>
          <w:ilvl w:val="1"/>
          <w:numId w:val="4"/>
        </w:numPr>
        <w:spacing w:before="3" w:after="0" w:line="360" w:lineRule="auto"/>
        <w:ind w:left="0" w:leftChars="0" w:right="-53" w:rightChars="-24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Итоги</w:t>
      </w:r>
      <w:r>
        <w:rPr>
          <w:rFonts w:hint="default"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методической</w:t>
      </w:r>
      <w:r>
        <w:rPr>
          <w:rFonts w:hint="default"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работы</w:t>
      </w:r>
      <w:r>
        <w:rPr>
          <w:rFonts w:hint="default"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за</w:t>
      </w:r>
      <w:r>
        <w:rPr>
          <w:rFonts w:hint="default"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2022</w:t>
      </w:r>
      <w:r>
        <w:rPr>
          <w:rFonts w:hint="default"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-2023</w:t>
      </w:r>
      <w:r>
        <w:rPr>
          <w:rFonts w:hint="default"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учебный</w:t>
      </w:r>
      <w:r>
        <w:rPr>
          <w:rFonts w:hint="default"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год,</w:t>
      </w:r>
      <w:r>
        <w:rPr>
          <w:rFonts w:hint="default"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основные</w:t>
      </w:r>
      <w:r>
        <w:rPr>
          <w:rFonts w:hint="default"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задачи</w:t>
      </w:r>
      <w:r>
        <w:rPr>
          <w:rFonts w:hint="default"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на</w:t>
      </w:r>
      <w:r>
        <w:rPr>
          <w:rFonts w:hint="default"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новый</w:t>
      </w:r>
      <w:r>
        <w:rPr>
          <w:rFonts w:hint="default"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w w:val="105"/>
          <w:sz w:val="24"/>
          <w:szCs w:val="24"/>
        </w:rPr>
        <w:t>учебный</w:t>
      </w:r>
      <w:r>
        <w:rPr>
          <w:rFonts w:hint="default" w:ascii="Times New Roman" w:hAnsi="Times New Roman" w:cs="Times New Roman"/>
          <w:spacing w:val="-2"/>
          <w:w w:val="105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pacing w:val="-4"/>
          <w:w w:val="105"/>
          <w:sz w:val="24"/>
          <w:szCs w:val="24"/>
        </w:rPr>
        <w:t>год.</w:t>
      </w:r>
    </w:p>
    <w:p w14:paraId="2195085F">
      <w:pPr>
        <w:pStyle w:val="16"/>
        <w:numPr>
          <w:ilvl w:val="1"/>
          <w:numId w:val="4"/>
        </w:numPr>
        <w:tabs>
          <w:tab w:val="left" w:pos="0"/>
        </w:tabs>
        <w:spacing w:before="9" w:after="0" w:line="360" w:lineRule="auto"/>
        <w:ind w:left="0" w:leftChars="0" w:right="-53" w:rightChars="-24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Инструктивно-методические</w:t>
      </w:r>
      <w:r>
        <w:rPr>
          <w:rFonts w:hint="default"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совещания</w:t>
      </w:r>
      <w:r>
        <w:rPr>
          <w:rFonts w:hint="default"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</w:t>
      </w:r>
      <w:r>
        <w:rPr>
          <w:rFonts w:hint="default"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реализации</w:t>
      </w:r>
      <w:r>
        <w:rPr>
          <w:rFonts w:hint="default"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обновленного</w:t>
      </w:r>
      <w:r>
        <w:rPr>
          <w:rFonts w:hint="default"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ФГОС</w:t>
      </w:r>
      <w:r>
        <w:rPr>
          <w:rFonts w:hint="default"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СОО,</w:t>
      </w:r>
      <w:r>
        <w:rPr>
          <w:rFonts w:hint="default"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>ФООП</w:t>
      </w:r>
      <w:r>
        <w:rPr>
          <w:rFonts w:hint="default"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НОО,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ООО,СОО.</w:t>
      </w:r>
    </w:p>
    <w:p w14:paraId="2508F564">
      <w:pPr>
        <w:pStyle w:val="16"/>
        <w:numPr>
          <w:ilvl w:val="1"/>
          <w:numId w:val="4"/>
        </w:numPr>
        <w:tabs>
          <w:tab w:val="left" w:pos="0"/>
        </w:tabs>
        <w:spacing w:before="5" w:after="0" w:line="360" w:lineRule="auto"/>
        <w:ind w:left="0" w:leftChars="0" w:right="-53" w:rightChars="-24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Организация</w:t>
      </w:r>
      <w:r>
        <w:rPr>
          <w:rFonts w:hint="default"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анализ</w:t>
      </w:r>
      <w:r>
        <w:rPr>
          <w:rFonts w:hint="default"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проведения</w:t>
      </w:r>
      <w:r>
        <w:rPr>
          <w:rFonts w:hint="default"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предметных</w:t>
      </w:r>
      <w:r>
        <w:rPr>
          <w:rFonts w:hint="default"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школьных</w:t>
      </w:r>
      <w:r>
        <w:rPr>
          <w:rFonts w:hint="default"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районных</w:t>
      </w:r>
      <w:r>
        <w:rPr>
          <w:rFonts w:hint="default"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олимпиад</w:t>
      </w:r>
      <w:r>
        <w:rPr>
          <w:rFonts w:hint="default"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рамках</w:t>
      </w:r>
      <w:r>
        <w:rPr>
          <w:rFonts w:hint="default"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pacing w:val="-4"/>
          <w:w w:val="105"/>
          <w:sz w:val="24"/>
          <w:szCs w:val="24"/>
        </w:rPr>
        <w:t>ВСОШ</w:t>
      </w:r>
    </w:p>
    <w:p w14:paraId="6D1A9FAF">
      <w:pPr>
        <w:pStyle w:val="16"/>
        <w:numPr>
          <w:ilvl w:val="1"/>
          <w:numId w:val="4"/>
        </w:numPr>
        <w:tabs>
          <w:tab w:val="left" w:pos="0"/>
        </w:tabs>
        <w:spacing w:before="9" w:after="0" w:line="360" w:lineRule="auto"/>
        <w:ind w:left="0" w:leftChars="0" w:right="-53" w:rightChars="-24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Работа</w:t>
      </w:r>
      <w:r>
        <w:rPr>
          <w:rFonts w:hint="default"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с</w:t>
      </w:r>
      <w:r>
        <w:rPr>
          <w:rFonts w:hint="default"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учащимися,</w:t>
      </w:r>
      <w:r>
        <w:rPr>
          <w:rFonts w:hint="default"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имеющими</w:t>
      </w:r>
      <w:r>
        <w:rPr>
          <w:rFonts w:hint="default"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слабую</w:t>
      </w:r>
      <w:r>
        <w:rPr>
          <w:rFonts w:hint="default"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мотивацию</w:t>
      </w:r>
      <w:r>
        <w:rPr>
          <w:rFonts w:hint="default"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к</w:t>
      </w:r>
      <w:r>
        <w:rPr>
          <w:rFonts w:hint="default"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 xml:space="preserve">учебно-познавательной </w:t>
      </w:r>
      <w:r>
        <w:rPr>
          <w:rFonts w:hint="default" w:ascii="Times New Roman" w:hAnsi="Times New Roman" w:cs="Times New Roman"/>
          <w:spacing w:val="-2"/>
          <w:w w:val="105"/>
          <w:sz w:val="24"/>
          <w:szCs w:val="24"/>
        </w:rPr>
        <w:t>деятельности.</w:t>
      </w:r>
    </w:p>
    <w:p w14:paraId="0C7D1F8D">
      <w:pPr>
        <w:pStyle w:val="16"/>
        <w:numPr>
          <w:ilvl w:val="1"/>
          <w:numId w:val="4"/>
        </w:numPr>
        <w:tabs>
          <w:tab w:val="left" w:pos="0"/>
        </w:tabs>
        <w:spacing w:before="0" w:after="0" w:line="360" w:lineRule="auto"/>
        <w:ind w:left="0" w:leftChars="0" w:right="-53" w:rightChars="-24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Аттестация</w:t>
      </w:r>
      <w:r>
        <w:rPr>
          <w:rFonts w:hint="default"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учителей</w:t>
      </w:r>
      <w:r>
        <w:rPr>
          <w:rFonts w:hint="default"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школы,</w:t>
      </w:r>
      <w:r>
        <w:rPr>
          <w:rFonts w:hint="default"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анализ</w:t>
      </w:r>
      <w:r>
        <w:rPr>
          <w:rFonts w:hint="default"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реализации</w:t>
      </w:r>
      <w:r>
        <w:rPr>
          <w:rFonts w:hint="default"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системы</w:t>
      </w:r>
      <w:r>
        <w:rPr>
          <w:rFonts w:hint="default"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курсовой</w:t>
      </w:r>
      <w:r>
        <w:rPr>
          <w:rFonts w:hint="default"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подготовки.</w:t>
      </w:r>
    </w:p>
    <w:p w14:paraId="3AF5146F">
      <w:pPr>
        <w:pStyle w:val="16"/>
        <w:numPr>
          <w:ilvl w:val="1"/>
          <w:numId w:val="4"/>
        </w:numPr>
        <w:tabs>
          <w:tab w:val="left" w:pos="220"/>
        </w:tabs>
        <w:spacing w:before="9" w:after="0" w:line="360" w:lineRule="auto"/>
        <w:ind w:left="0" w:leftChars="0" w:right="-53" w:rightChars="-24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Промежуточная</w:t>
      </w:r>
      <w:r>
        <w:rPr>
          <w:rFonts w:hint="default"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аттестация.</w:t>
      </w:r>
    </w:p>
    <w:p w14:paraId="4006501B">
      <w:pPr>
        <w:pStyle w:val="16"/>
        <w:numPr>
          <w:ilvl w:val="1"/>
          <w:numId w:val="4"/>
        </w:numPr>
        <w:tabs>
          <w:tab w:val="left" w:pos="0"/>
        </w:tabs>
        <w:spacing w:before="16" w:after="0" w:line="360" w:lineRule="auto"/>
        <w:ind w:left="0" w:leftChars="0" w:right="-53" w:rightChars="-24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Анализ</w:t>
      </w:r>
      <w:r>
        <w:rPr>
          <w:rFonts w:hint="default"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>ВПР.</w:t>
      </w:r>
    </w:p>
    <w:p w14:paraId="6C4D6E54">
      <w:pPr>
        <w:pStyle w:val="16"/>
        <w:numPr>
          <w:ilvl w:val="1"/>
          <w:numId w:val="4"/>
        </w:numPr>
        <w:tabs>
          <w:tab w:val="left" w:pos="220"/>
        </w:tabs>
        <w:spacing w:before="9" w:after="0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 xml:space="preserve">Подготовка к итоговой аттестации в 9-х,11 классах. </w:t>
      </w:r>
    </w:p>
    <w:p w14:paraId="02BF8141">
      <w:pPr>
        <w:pStyle w:val="16"/>
        <w:numPr>
          <w:ilvl w:val="0"/>
          <w:numId w:val="0"/>
        </w:numPr>
        <w:tabs>
          <w:tab w:val="left" w:pos="220"/>
        </w:tabs>
        <w:spacing w:before="9" w:after="0" w:line="360" w:lineRule="auto"/>
        <w:ind w:leftChars="0" w:right="-53" w:rightChars="-2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9.Обсуждение плана</w:t>
      </w:r>
      <w:r>
        <w:rPr>
          <w:rFonts w:hint="default"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работы на 2024-2025 учебный год.</w:t>
      </w:r>
    </w:p>
    <w:p w14:paraId="0F78ABC9">
      <w:pPr>
        <w:pStyle w:val="7"/>
        <w:spacing w:before="10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w w:val="105"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w w:val="105"/>
          <w:sz w:val="24"/>
          <w:szCs w:val="24"/>
        </w:rPr>
        <w:t>Вывод:</w:t>
      </w:r>
      <w:r>
        <w:rPr>
          <w:rFonts w:hint="default" w:ascii="Times New Roman" w:hAnsi="Times New Roman" w:cs="Times New Roman"/>
          <w:b/>
          <w:i/>
          <w:spacing w:val="-13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вся</w:t>
      </w:r>
      <w:r>
        <w:rPr>
          <w:rFonts w:hint="default"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деятельность</w:t>
      </w:r>
      <w:r>
        <w:rPr>
          <w:rFonts w:hint="default"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методического</w:t>
      </w:r>
      <w:r>
        <w:rPr>
          <w:rFonts w:hint="default"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совета</w:t>
      </w:r>
      <w:r>
        <w:rPr>
          <w:rFonts w:hint="default"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осуществлялась</w:t>
      </w:r>
      <w:r>
        <w:rPr>
          <w:rFonts w:hint="default"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соответствии</w:t>
      </w:r>
      <w:r>
        <w:rPr>
          <w:rFonts w:hint="default"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с</w:t>
      </w:r>
      <w:r>
        <w:rPr>
          <w:rFonts w:hint="default"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 xml:space="preserve">локальными актами, способствовала росту педагогического мастерства учителя, повышению качества учебно- воспитательного процесса. </w:t>
      </w:r>
    </w:p>
    <w:p w14:paraId="5F7F220E">
      <w:pPr>
        <w:pStyle w:val="7"/>
        <w:spacing w:before="10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b/>
          <w:i/>
          <w:spacing w:val="-13"/>
          <w:w w:val="105"/>
          <w:sz w:val="24"/>
          <w:szCs w:val="24"/>
        </w:rPr>
      </w:pPr>
    </w:p>
    <w:p w14:paraId="71256F0F">
      <w:pPr>
        <w:spacing w:line="360" w:lineRule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Сравнительная динамика результатов ЕГЭ по русскому языку</w:t>
      </w:r>
    </w:p>
    <w:tbl>
      <w:tblPr>
        <w:tblStyle w:val="5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3"/>
        <w:gridCol w:w="2041"/>
        <w:gridCol w:w="2750"/>
        <w:gridCol w:w="2029"/>
      </w:tblGrid>
      <w:tr w14:paraId="4F32ED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8E2C1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6B62C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учащихся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BC512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Средний балл по школе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DAC6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Успеваемость, %</w:t>
            </w:r>
          </w:p>
        </w:tc>
      </w:tr>
      <w:tr w14:paraId="0BF7D2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E2D9984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/2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9E6778A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23475F9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88C6A43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100%</w:t>
            </w:r>
          </w:p>
        </w:tc>
      </w:tr>
      <w:tr w14:paraId="45A12B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272231C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/2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570EA17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4320CC2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E86A152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100%</w:t>
            </w:r>
          </w:p>
        </w:tc>
      </w:tr>
    </w:tbl>
    <w:p w14:paraId="59BE31A8">
      <w:pPr>
        <w:spacing w:line="360" w:lineRule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 xml:space="preserve"> Сравнительная динамика результатов ЕГЭ предметов по выбору</w:t>
      </w:r>
    </w:p>
    <w:p w14:paraId="503B7AD3">
      <w:pPr>
        <w:pStyle w:val="7"/>
        <w:spacing w:before="10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b w:val="0"/>
          <w:bCs/>
          <w:i/>
          <w:spacing w:val="-13"/>
          <w:w w:val="105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5"/>
        <w:gridCol w:w="866"/>
        <w:gridCol w:w="1328"/>
        <w:gridCol w:w="866"/>
        <w:gridCol w:w="1329"/>
        <w:gridCol w:w="866"/>
        <w:gridCol w:w="1326"/>
      </w:tblGrid>
      <w:tr w14:paraId="5CCF0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vMerge w:val="restart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C748A44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gridSpan w:val="2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D45AC3E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учебный год</w:t>
            </w:r>
          </w:p>
        </w:tc>
        <w:tc>
          <w:tcPr>
            <w:tcW w:w="0" w:type="auto"/>
            <w:gridSpan w:val="2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73EC177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учебный год</w:t>
            </w:r>
          </w:p>
        </w:tc>
        <w:tc>
          <w:tcPr>
            <w:tcW w:w="0" w:type="auto"/>
            <w:gridSpan w:val="2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6883D27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учебный год</w:t>
            </w:r>
          </w:p>
        </w:tc>
      </w:tr>
      <w:tr w14:paraId="01F9E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11E88FC">
            <w:pPr>
              <w:spacing w:before="100" w:beforeAutospacing="1" w:after="100" w:afterAutospacing="1" w:line="360" w:lineRule="auto"/>
              <w:ind w:left="75" w:right="75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655923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0" w:type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97E2A3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усп-ть</w:t>
            </w:r>
          </w:p>
        </w:tc>
        <w:tc>
          <w:tcPr>
            <w:tcW w:w="0" w:type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025E7F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1331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B678D7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усп-ть</w:t>
            </w:r>
          </w:p>
        </w:tc>
        <w:tc>
          <w:tcPr>
            <w:tcW w:w="0" w:type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56D1FC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1322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B17DDF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усп-ть</w:t>
            </w:r>
          </w:p>
        </w:tc>
      </w:tr>
      <w:tr w14:paraId="0AF42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EEAD3C3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18FF7D3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5CFF443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29B3E09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1331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843F040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D72BF2F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1322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03F8858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14:paraId="4F3A2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92CE83D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0" w:type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CD61D67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C945385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324218B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1331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1CEE84E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21292BF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1322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7DF86AB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</w:tr>
      <w:tr w14:paraId="5D8FF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08C183F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Математика профильная</w:t>
            </w:r>
          </w:p>
        </w:tc>
        <w:tc>
          <w:tcPr>
            <w:tcW w:w="0" w:type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60B5AD6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133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289976C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100%</w:t>
            </w:r>
          </w:p>
        </w:tc>
        <w:tc>
          <w:tcPr>
            <w:tcW w:w="0" w:type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9794898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331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E2FCFAB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56C8A2C">
            <w:pPr>
              <w:spacing w:line="360" w:lineRule="auto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</w:p>
        </w:tc>
        <w:tc>
          <w:tcPr>
            <w:tcW w:w="1322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0B4C77D">
            <w:pPr>
              <w:spacing w:line="360" w:lineRule="auto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100%</w:t>
            </w:r>
          </w:p>
        </w:tc>
      </w:tr>
      <w:tr w14:paraId="596B7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330739E">
            <w:pPr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0" w:type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465D4ED">
            <w:pPr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133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0B70CB8">
            <w:pPr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50%</w:t>
            </w:r>
          </w:p>
        </w:tc>
        <w:tc>
          <w:tcPr>
            <w:tcW w:w="0" w:type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892B7C3">
            <w:pPr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331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7BBEF98">
            <w:pPr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58D2181">
            <w:pPr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1322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D3BB037">
            <w:pPr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50%</w:t>
            </w:r>
          </w:p>
        </w:tc>
      </w:tr>
      <w:tr w14:paraId="03F59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1ACA3FE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0" w:type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814AA3D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4809D6B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BA067F2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1331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F0D8A9B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EF21F12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1322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37E8EFB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50%</w:t>
            </w:r>
          </w:p>
        </w:tc>
      </w:tr>
      <w:tr w14:paraId="20373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D0C049B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0" w:type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F256C08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33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73EC43A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F23D7A6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331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923EAC3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E433E95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322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05D6384"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</w:tbl>
    <w:p w14:paraId="6246C1C4">
      <w:pPr>
        <w:pStyle w:val="7"/>
        <w:spacing w:before="10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b/>
          <w:i/>
          <w:spacing w:val="-13"/>
          <w:w w:val="105"/>
          <w:sz w:val="24"/>
          <w:szCs w:val="24"/>
        </w:rPr>
      </w:pPr>
    </w:p>
    <w:p w14:paraId="366FAD1B">
      <w:pPr>
        <w:spacing w:line="360" w:lineRule="auto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Результаты ОГЭ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1079"/>
        <w:gridCol w:w="1079"/>
        <w:gridCol w:w="1079"/>
        <w:gridCol w:w="1080"/>
        <w:gridCol w:w="1124"/>
        <w:gridCol w:w="1140"/>
      </w:tblGrid>
      <w:tr w14:paraId="02BBB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noWrap w:val="0"/>
            <w:vAlign w:val="top"/>
          </w:tcPr>
          <w:p w14:paraId="20EAFD2F">
            <w:pPr>
              <w:widowControl w:val="0"/>
              <w:spacing w:after="100" w:afterAutospacing="1" w:line="36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212529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212529"/>
                <w:sz w:val="24"/>
                <w:szCs w:val="24"/>
                <w:vertAlign w:val="baseline"/>
                <w:lang w:val="ru-RU"/>
              </w:rPr>
              <w:t>Предмет</w:t>
            </w:r>
          </w:p>
        </w:tc>
        <w:tc>
          <w:tcPr>
            <w:tcW w:w="1320" w:type="dxa"/>
            <w:noWrap w:val="0"/>
            <w:vAlign w:val="top"/>
          </w:tcPr>
          <w:p w14:paraId="60752824">
            <w:pPr>
              <w:widowControl w:val="0"/>
              <w:spacing w:after="100" w:afterAutospacing="1" w:line="36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212529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212529"/>
                <w:sz w:val="24"/>
                <w:szCs w:val="24"/>
                <w:vertAlign w:val="baseline"/>
                <w:lang w:val="ru-RU"/>
              </w:rPr>
              <w:t>5</w:t>
            </w:r>
          </w:p>
        </w:tc>
        <w:tc>
          <w:tcPr>
            <w:tcW w:w="1320" w:type="dxa"/>
            <w:noWrap w:val="0"/>
            <w:vAlign w:val="top"/>
          </w:tcPr>
          <w:p w14:paraId="3C9761F0">
            <w:pPr>
              <w:widowControl w:val="0"/>
              <w:spacing w:after="100" w:afterAutospacing="1" w:line="36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212529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212529"/>
                <w:sz w:val="24"/>
                <w:szCs w:val="24"/>
                <w:vertAlign w:val="baseline"/>
                <w:lang w:val="ru-RU"/>
              </w:rPr>
              <w:t>4</w:t>
            </w:r>
          </w:p>
        </w:tc>
        <w:tc>
          <w:tcPr>
            <w:tcW w:w="1320" w:type="dxa"/>
            <w:noWrap w:val="0"/>
            <w:vAlign w:val="top"/>
          </w:tcPr>
          <w:p w14:paraId="4ED87385">
            <w:pPr>
              <w:widowControl w:val="0"/>
              <w:spacing w:after="100" w:afterAutospacing="1" w:line="36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212529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212529"/>
                <w:sz w:val="24"/>
                <w:szCs w:val="24"/>
                <w:vertAlign w:val="baseline"/>
                <w:lang w:val="ru-RU"/>
              </w:rPr>
              <w:t>3</w:t>
            </w:r>
          </w:p>
        </w:tc>
        <w:tc>
          <w:tcPr>
            <w:tcW w:w="1321" w:type="dxa"/>
            <w:noWrap w:val="0"/>
            <w:vAlign w:val="top"/>
          </w:tcPr>
          <w:p w14:paraId="48B5AFCC">
            <w:pPr>
              <w:widowControl w:val="0"/>
              <w:spacing w:after="100" w:afterAutospacing="1" w:line="36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212529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212529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1321" w:type="dxa"/>
            <w:noWrap w:val="0"/>
            <w:vAlign w:val="top"/>
          </w:tcPr>
          <w:p w14:paraId="0D9AC7C7">
            <w:pPr>
              <w:widowControl w:val="0"/>
              <w:spacing w:after="100" w:afterAutospacing="1" w:line="36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212529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212529"/>
                <w:sz w:val="24"/>
                <w:szCs w:val="24"/>
                <w:vertAlign w:val="baseline"/>
                <w:lang w:val="ru-RU"/>
              </w:rPr>
              <w:t>КЗ</w:t>
            </w:r>
          </w:p>
        </w:tc>
        <w:tc>
          <w:tcPr>
            <w:tcW w:w="1321" w:type="dxa"/>
            <w:noWrap w:val="0"/>
            <w:vAlign w:val="top"/>
          </w:tcPr>
          <w:p w14:paraId="07443BE9">
            <w:pPr>
              <w:widowControl w:val="0"/>
              <w:spacing w:after="100" w:afterAutospacing="1" w:line="36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212529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212529"/>
                <w:sz w:val="24"/>
                <w:szCs w:val="24"/>
                <w:vertAlign w:val="baseline"/>
                <w:lang w:val="ru-RU"/>
              </w:rPr>
              <w:t>УО</w:t>
            </w:r>
          </w:p>
        </w:tc>
      </w:tr>
      <w:tr w14:paraId="58E73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noWrap w:val="0"/>
            <w:vAlign w:val="top"/>
          </w:tcPr>
          <w:p w14:paraId="62C6C9D7">
            <w:pPr>
              <w:widowControl w:val="0"/>
              <w:spacing w:after="100" w:afterAutospacing="1" w:line="360" w:lineRule="auto"/>
              <w:jc w:val="both"/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  <w:t>Русский язык</w:t>
            </w:r>
          </w:p>
        </w:tc>
        <w:tc>
          <w:tcPr>
            <w:tcW w:w="1320" w:type="dxa"/>
            <w:noWrap w:val="0"/>
            <w:vAlign w:val="top"/>
          </w:tcPr>
          <w:p w14:paraId="66E1133B">
            <w:pPr>
              <w:widowControl w:val="0"/>
              <w:spacing w:after="100" w:afterAutospacing="1" w:line="360" w:lineRule="auto"/>
              <w:jc w:val="both"/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  <w:t>0</w:t>
            </w:r>
          </w:p>
        </w:tc>
        <w:tc>
          <w:tcPr>
            <w:tcW w:w="1320" w:type="dxa"/>
            <w:noWrap w:val="0"/>
            <w:vAlign w:val="top"/>
          </w:tcPr>
          <w:p w14:paraId="430654F6">
            <w:pPr>
              <w:widowControl w:val="0"/>
              <w:spacing w:after="100" w:afterAutospacing="1" w:line="360" w:lineRule="auto"/>
              <w:jc w:val="both"/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1320" w:type="dxa"/>
            <w:noWrap w:val="0"/>
            <w:vAlign w:val="top"/>
          </w:tcPr>
          <w:p w14:paraId="777A523D">
            <w:pPr>
              <w:widowControl w:val="0"/>
              <w:spacing w:after="100" w:afterAutospacing="1" w:line="360" w:lineRule="auto"/>
              <w:jc w:val="both"/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  <w:t>5</w:t>
            </w:r>
          </w:p>
        </w:tc>
        <w:tc>
          <w:tcPr>
            <w:tcW w:w="1321" w:type="dxa"/>
            <w:noWrap w:val="0"/>
            <w:vAlign w:val="top"/>
          </w:tcPr>
          <w:p w14:paraId="7511D27D">
            <w:pPr>
              <w:widowControl w:val="0"/>
              <w:spacing w:after="100" w:afterAutospacing="1" w:line="360" w:lineRule="auto"/>
              <w:jc w:val="both"/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  <w:t>0</w:t>
            </w:r>
          </w:p>
        </w:tc>
        <w:tc>
          <w:tcPr>
            <w:tcW w:w="1321" w:type="dxa"/>
            <w:noWrap w:val="0"/>
            <w:vAlign w:val="top"/>
          </w:tcPr>
          <w:p w14:paraId="3A3E0FF3">
            <w:pPr>
              <w:widowControl w:val="0"/>
              <w:spacing w:after="100" w:afterAutospacing="1" w:line="360" w:lineRule="auto"/>
              <w:jc w:val="both"/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  <w:t>29</w:t>
            </w:r>
          </w:p>
        </w:tc>
        <w:tc>
          <w:tcPr>
            <w:tcW w:w="1321" w:type="dxa"/>
            <w:noWrap w:val="0"/>
            <w:vAlign w:val="top"/>
          </w:tcPr>
          <w:p w14:paraId="719FB366">
            <w:pPr>
              <w:widowControl w:val="0"/>
              <w:spacing w:after="100" w:afterAutospacing="1" w:line="360" w:lineRule="auto"/>
              <w:jc w:val="both"/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  <w:t>100</w:t>
            </w:r>
          </w:p>
        </w:tc>
      </w:tr>
      <w:tr w14:paraId="5A48B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noWrap w:val="0"/>
            <w:vAlign w:val="top"/>
          </w:tcPr>
          <w:p w14:paraId="55533AD5">
            <w:pPr>
              <w:widowControl w:val="0"/>
              <w:spacing w:after="100" w:afterAutospacing="1" w:line="360" w:lineRule="auto"/>
              <w:jc w:val="both"/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  <w:t>Математика</w:t>
            </w:r>
          </w:p>
        </w:tc>
        <w:tc>
          <w:tcPr>
            <w:tcW w:w="1320" w:type="dxa"/>
            <w:noWrap w:val="0"/>
            <w:vAlign w:val="top"/>
          </w:tcPr>
          <w:p w14:paraId="2AC9335F">
            <w:pPr>
              <w:widowControl w:val="0"/>
              <w:spacing w:after="100" w:afterAutospacing="1" w:line="360" w:lineRule="auto"/>
              <w:jc w:val="both"/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  <w:t>0</w:t>
            </w:r>
          </w:p>
        </w:tc>
        <w:tc>
          <w:tcPr>
            <w:tcW w:w="1320" w:type="dxa"/>
            <w:noWrap w:val="0"/>
            <w:vAlign w:val="top"/>
          </w:tcPr>
          <w:p w14:paraId="606B99A5">
            <w:pPr>
              <w:widowControl w:val="0"/>
              <w:spacing w:after="100" w:afterAutospacing="1" w:line="360" w:lineRule="auto"/>
              <w:jc w:val="both"/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1320" w:type="dxa"/>
            <w:noWrap w:val="0"/>
            <w:vAlign w:val="top"/>
          </w:tcPr>
          <w:p w14:paraId="6874BFF9">
            <w:pPr>
              <w:widowControl w:val="0"/>
              <w:spacing w:after="100" w:afterAutospacing="1" w:line="360" w:lineRule="auto"/>
              <w:jc w:val="both"/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  <w:t>4</w:t>
            </w:r>
          </w:p>
        </w:tc>
        <w:tc>
          <w:tcPr>
            <w:tcW w:w="1321" w:type="dxa"/>
            <w:noWrap w:val="0"/>
            <w:vAlign w:val="top"/>
          </w:tcPr>
          <w:p w14:paraId="5224C8B4">
            <w:pPr>
              <w:widowControl w:val="0"/>
              <w:spacing w:after="100" w:afterAutospacing="1" w:line="360" w:lineRule="auto"/>
              <w:jc w:val="both"/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  <w:t>1</w:t>
            </w:r>
          </w:p>
        </w:tc>
        <w:tc>
          <w:tcPr>
            <w:tcW w:w="1321" w:type="dxa"/>
            <w:noWrap w:val="0"/>
            <w:vAlign w:val="top"/>
          </w:tcPr>
          <w:p w14:paraId="69563C88">
            <w:pPr>
              <w:widowControl w:val="0"/>
              <w:spacing w:after="100" w:afterAutospacing="1" w:line="360" w:lineRule="auto"/>
              <w:jc w:val="both"/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  <w:t>29</w:t>
            </w:r>
          </w:p>
        </w:tc>
        <w:tc>
          <w:tcPr>
            <w:tcW w:w="1321" w:type="dxa"/>
            <w:noWrap w:val="0"/>
            <w:vAlign w:val="top"/>
          </w:tcPr>
          <w:p w14:paraId="21446C91">
            <w:pPr>
              <w:widowControl w:val="0"/>
              <w:spacing w:after="100" w:afterAutospacing="1" w:line="360" w:lineRule="auto"/>
              <w:jc w:val="both"/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  <w:t>86</w:t>
            </w:r>
          </w:p>
        </w:tc>
      </w:tr>
      <w:tr w14:paraId="32F1F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noWrap w:val="0"/>
            <w:vAlign w:val="top"/>
          </w:tcPr>
          <w:p w14:paraId="0A45A3FF">
            <w:pPr>
              <w:widowControl w:val="0"/>
              <w:spacing w:after="100" w:afterAutospacing="1" w:line="360" w:lineRule="auto"/>
              <w:jc w:val="both"/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  <w:t>Химия</w:t>
            </w:r>
          </w:p>
        </w:tc>
        <w:tc>
          <w:tcPr>
            <w:tcW w:w="1320" w:type="dxa"/>
            <w:noWrap w:val="0"/>
            <w:vAlign w:val="top"/>
          </w:tcPr>
          <w:p w14:paraId="28B85C84">
            <w:pPr>
              <w:widowControl w:val="0"/>
              <w:spacing w:after="100" w:afterAutospacing="1" w:line="360" w:lineRule="auto"/>
              <w:jc w:val="both"/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  <w:t>0</w:t>
            </w:r>
          </w:p>
        </w:tc>
        <w:tc>
          <w:tcPr>
            <w:tcW w:w="1320" w:type="dxa"/>
            <w:noWrap w:val="0"/>
            <w:vAlign w:val="top"/>
          </w:tcPr>
          <w:p w14:paraId="7C5AF543">
            <w:pPr>
              <w:widowControl w:val="0"/>
              <w:spacing w:after="100" w:afterAutospacing="1" w:line="360" w:lineRule="auto"/>
              <w:jc w:val="both"/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1320" w:type="dxa"/>
            <w:noWrap w:val="0"/>
            <w:vAlign w:val="top"/>
          </w:tcPr>
          <w:p w14:paraId="7E626C91">
            <w:pPr>
              <w:widowControl w:val="0"/>
              <w:spacing w:after="100" w:afterAutospacing="1" w:line="360" w:lineRule="auto"/>
              <w:jc w:val="both"/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  <w:t>3</w:t>
            </w:r>
          </w:p>
        </w:tc>
        <w:tc>
          <w:tcPr>
            <w:tcW w:w="1321" w:type="dxa"/>
            <w:noWrap w:val="0"/>
            <w:vAlign w:val="top"/>
          </w:tcPr>
          <w:p w14:paraId="1D065D4E">
            <w:pPr>
              <w:widowControl w:val="0"/>
              <w:spacing w:after="100" w:afterAutospacing="1" w:line="360" w:lineRule="auto"/>
              <w:jc w:val="both"/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  <w:t>0</w:t>
            </w:r>
          </w:p>
        </w:tc>
        <w:tc>
          <w:tcPr>
            <w:tcW w:w="1321" w:type="dxa"/>
            <w:noWrap w:val="0"/>
            <w:vAlign w:val="top"/>
          </w:tcPr>
          <w:p w14:paraId="3321ECA1">
            <w:pPr>
              <w:widowControl w:val="0"/>
              <w:spacing w:after="100" w:afterAutospacing="1" w:line="360" w:lineRule="auto"/>
              <w:jc w:val="both"/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  <w:t>40</w:t>
            </w:r>
          </w:p>
        </w:tc>
        <w:tc>
          <w:tcPr>
            <w:tcW w:w="1321" w:type="dxa"/>
            <w:noWrap w:val="0"/>
            <w:vAlign w:val="top"/>
          </w:tcPr>
          <w:p w14:paraId="6B9B29F1">
            <w:pPr>
              <w:widowControl w:val="0"/>
              <w:spacing w:after="100" w:afterAutospacing="1" w:line="360" w:lineRule="auto"/>
              <w:jc w:val="both"/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  <w:t>100</w:t>
            </w:r>
          </w:p>
        </w:tc>
      </w:tr>
      <w:tr w14:paraId="06D44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noWrap w:val="0"/>
            <w:vAlign w:val="top"/>
          </w:tcPr>
          <w:p w14:paraId="0DB213FD">
            <w:pPr>
              <w:widowControl w:val="0"/>
              <w:spacing w:after="100" w:afterAutospacing="1" w:line="360" w:lineRule="auto"/>
              <w:jc w:val="both"/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  <w:t>Информатика</w:t>
            </w:r>
          </w:p>
        </w:tc>
        <w:tc>
          <w:tcPr>
            <w:tcW w:w="1320" w:type="dxa"/>
            <w:noWrap w:val="0"/>
            <w:vAlign w:val="top"/>
          </w:tcPr>
          <w:p w14:paraId="5B368845">
            <w:pPr>
              <w:widowControl w:val="0"/>
              <w:spacing w:after="100" w:afterAutospacing="1" w:line="360" w:lineRule="auto"/>
              <w:jc w:val="both"/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  <w:t>0</w:t>
            </w:r>
          </w:p>
        </w:tc>
        <w:tc>
          <w:tcPr>
            <w:tcW w:w="1320" w:type="dxa"/>
            <w:noWrap w:val="0"/>
            <w:vAlign w:val="top"/>
          </w:tcPr>
          <w:p w14:paraId="59696C64">
            <w:pPr>
              <w:widowControl w:val="0"/>
              <w:spacing w:after="100" w:afterAutospacing="1" w:line="360" w:lineRule="auto"/>
              <w:jc w:val="both"/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  <w:t>0</w:t>
            </w:r>
          </w:p>
        </w:tc>
        <w:tc>
          <w:tcPr>
            <w:tcW w:w="1320" w:type="dxa"/>
            <w:noWrap w:val="0"/>
            <w:vAlign w:val="top"/>
          </w:tcPr>
          <w:p w14:paraId="590E810C">
            <w:pPr>
              <w:widowControl w:val="0"/>
              <w:spacing w:after="100" w:afterAutospacing="1" w:line="360" w:lineRule="auto"/>
              <w:jc w:val="both"/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1321" w:type="dxa"/>
            <w:noWrap w:val="0"/>
            <w:vAlign w:val="top"/>
          </w:tcPr>
          <w:p w14:paraId="2D4B23F0">
            <w:pPr>
              <w:widowControl w:val="0"/>
              <w:spacing w:after="100" w:afterAutospacing="1" w:line="360" w:lineRule="auto"/>
              <w:jc w:val="both"/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  <w:t>0</w:t>
            </w:r>
          </w:p>
        </w:tc>
        <w:tc>
          <w:tcPr>
            <w:tcW w:w="1321" w:type="dxa"/>
            <w:noWrap w:val="0"/>
            <w:vAlign w:val="top"/>
          </w:tcPr>
          <w:p w14:paraId="3114B1D6">
            <w:pPr>
              <w:widowControl w:val="0"/>
              <w:spacing w:after="100" w:afterAutospacing="1" w:line="360" w:lineRule="auto"/>
              <w:jc w:val="both"/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  <w:t>0</w:t>
            </w:r>
          </w:p>
        </w:tc>
        <w:tc>
          <w:tcPr>
            <w:tcW w:w="1321" w:type="dxa"/>
            <w:noWrap w:val="0"/>
            <w:vAlign w:val="top"/>
          </w:tcPr>
          <w:p w14:paraId="63484A01">
            <w:pPr>
              <w:widowControl w:val="0"/>
              <w:spacing w:after="100" w:afterAutospacing="1" w:line="360" w:lineRule="auto"/>
              <w:jc w:val="both"/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  <w:t>100</w:t>
            </w:r>
          </w:p>
        </w:tc>
      </w:tr>
      <w:tr w14:paraId="043DD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noWrap w:val="0"/>
            <w:vAlign w:val="top"/>
          </w:tcPr>
          <w:p w14:paraId="03A4ADEE">
            <w:pPr>
              <w:widowControl w:val="0"/>
              <w:spacing w:after="100" w:afterAutospacing="1" w:line="360" w:lineRule="auto"/>
              <w:jc w:val="both"/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  <w:t>Родной язык</w:t>
            </w:r>
          </w:p>
        </w:tc>
        <w:tc>
          <w:tcPr>
            <w:tcW w:w="1320" w:type="dxa"/>
            <w:noWrap w:val="0"/>
            <w:vAlign w:val="top"/>
          </w:tcPr>
          <w:p w14:paraId="6B3AE004">
            <w:pPr>
              <w:widowControl w:val="0"/>
              <w:spacing w:after="100" w:afterAutospacing="1" w:line="360" w:lineRule="auto"/>
              <w:jc w:val="both"/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  <w:t>0</w:t>
            </w:r>
          </w:p>
        </w:tc>
        <w:tc>
          <w:tcPr>
            <w:tcW w:w="1320" w:type="dxa"/>
            <w:noWrap w:val="0"/>
            <w:vAlign w:val="top"/>
          </w:tcPr>
          <w:p w14:paraId="7CF7294C">
            <w:pPr>
              <w:widowControl w:val="0"/>
              <w:spacing w:after="100" w:afterAutospacing="1" w:line="360" w:lineRule="auto"/>
              <w:jc w:val="both"/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  <w:t>4</w:t>
            </w:r>
          </w:p>
        </w:tc>
        <w:tc>
          <w:tcPr>
            <w:tcW w:w="1320" w:type="dxa"/>
            <w:noWrap w:val="0"/>
            <w:vAlign w:val="top"/>
          </w:tcPr>
          <w:p w14:paraId="0912989A">
            <w:pPr>
              <w:widowControl w:val="0"/>
              <w:spacing w:after="100" w:afterAutospacing="1" w:line="360" w:lineRule="auto"/>
              <w:jc w:val="both"/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  <w:t>1</w:t>
            </w:r>
          </w:p>
        </w:tc>
        <w:tc>
          <w:tcPr>
            <w:tcW w:w="1321" w:type="dxa"/>
            <w:noWrap w:val="0"/>
            <w:vAlign w:val="top"/>
          </w:tcPr>
          <w:p w14:paraId="470589AD">
            <w:pPr>
              <w:widowControl w:val="0"/>
              <w:spacing w:after="100" w:afterAutospacing="1" w:line="360" w:lineRule="auto"/>
              <w:jc w:val="both"/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  <w:t>0</w:t>
            </w:r>
          </w:p>
        </w:tc>
        <w:tc>
          <w:tcPr>
            <w:tcW w:w="1321" w:type="dxa"/>
            <w:noWrap w:val="0"/>
            <w:vAlign w:val="top"/>
          </w:tcPr>
          <w:p w14:paraId="07142807">
            <w:pPr>
              <w:widowControl w:val="0"/>
              <w:spacing w:after="100" w:afterAutospacing="1" w:line="360" w:lineRule="auto"/>
              <w:jc w:val="both"/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  <w:t>80</w:t>
            </w:r>
          </w:p>
        </w:tc>
        <w:tc>
          <w:tcPr>
            <w:tcW w:w="1321" w:type="dxa"/>
            <w:noWrap w:val="0"/>
            <w:vAlign w:val="top"/>
          </w:tcPr>
          <w:p w14:paraId="0B5240D1">
            <w:pPr>
              <w:widowControl w:val="0"/>
              <w:spacing w:after="100" w:afterAutospacing="1" w:line="360" w:lineRule="auto"/>
              <w:jc w:val="both"/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  <w:t>100</w:t>
            </w:r>
          </w:p>
        </w:tc>
      </w:tr>
      <w:tr w14:paraId="65E17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noWrap w:val="0"/>
            <w:vAlign w:val="top"/>
          </w:tcPr>
          <w:p w14:paraId="2A979501">
            <w:pPr>
              <w:widowControl w:val="0"/>
              <w:spacing w:after="100" w:afterAutospacing="1" w:line="360" w:lineRule="auto"/>
              <w:jc w:val="both"/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  <w:t>Обществознание</w:t>
            </w:r>
          </w:p>
        </w:tc>
        <w:tc>
          <w:tcPr>
            <w:tcW w:w="1320" w:type="dxa"/>
            <w:noWrap w:val="0"/>
            <w:vAlign w:val="top"/>
          </w:tcPr>
          <w:p w14:paraId="6611F418">
            <w:pPr>
              <w:widowControl w:val="0"/>
              <w:spacing w:after="100" w:afterAutospacing="1" w:line="360" w:lineRule="auto"/>
              <w:jc w:val="both"/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  <w:t>0</w:t>
            </w:r>
          </w:p>
        </w:tc>
        <w:tc>
          <w:tcPr>
            <w:tcW w:w="1320" w:type="dxa"/>
            <w:noWrap w:val="0"/>
            <w:vAlign w:val="top"/>
          </w:tcPr>
          <w:p w14:paraId="5EA7DF78">
            <w:pPr>
              <w:widowControl w:val="0"/>
              <w:spacing w:after="100" w:afterAutospacing="1" w:line="360" w:lineRule="auto"/>
              <w:jc w:val="both"/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  <w:t>0</w:t>
            </w:r>
          </w:p>
        </w:tc>
        <w:tc>
          <w:tcPr>
            <w:tcW w:w="1320" w:type="dxa"/>
            <w:noWrap w:val="0"/>
            <w:vAlign w:val="top"/>
          </w:tcPr>
          <w:p w14:paraId="7509A1A6">
            <w:pPr>
              <w:widowControl w:val="0"/>
              <w:spacing w:after="100" w:afterAutospacing="1" w:line="360" w:lineRule="auto"/>
              <w:jc w:val="both"/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1321" w:type="dxa"/>
            <w:noWrap w:val="0"/>
            <w:vAlign w:val="top"/>
          </w:tcPr>
          <w:p w14:paraId="4F100220">
            <w:pPr>
              <w:widowControl w:val="0"/>
              <w:spacing w:after="100" w:afterAutospacing="1" w:line="360" w:lineRule="auto"/>
              <w:jc w:val="both"/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  <w:t>0</w:t>
            </w:r>
          </w:p>
        </w:tc>
        <w:tc>
          <w:tcPr>
            <w:tcW w:w="1321" w:type="dxa"/>
            <w:noWrap w:val="0"/>
            <w:vAlign w:val="top"/>
          </w:tcPr>
          <w:p w14:paraId="7A85DC61">
            <w:pPr>
              <w:widowControl w:val="0"/>
              <w:spacing w:after="100" w:afterAutospacing="1" w:line="360" w:lineRule="auto"/>
              <w:jc w:val="both"/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  <w:t>0</w:t>
            </w:r>
          </w:p>
        </w:tc>
        <w:tc>
          <w:tcPr>
            <w:tcW w:w="1321" w:type="dxa"/>
            <w:noWrap w:val="0"/>
            <w:vAlign w:val="top"/>
          </w:tcPr>
          <w:p w14:paraId="2476B159">
            <w:pPr>
              <w:widowControl w:val="0"/>
              <w:spacing w:after="100" w:afterAutospacing="1" w:line="360" w:lineRule="auto"/>
              <w:jc w:val="both"/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212529"/>
                <w:sz w:val="24"/>
                <w:szCs w:val="24"/>
                <w:vertAlign w:val="baseline"/>
                <w:lang w:val="ru-RU"/>
              </w:rPr>
              <w:t>100</w:t>
            </w:r>
          </w:p>
        </w:tc>
      </w:tr>
    </w:tbl>
    <w:p w14:paraId="1263FB0B">
      <w:pPr>
        <w:pStyle w:val="7"/>
        <w:spacing w:before="10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b w:val="0"/>
          <w:bCs/>
          <w:i w:val="0"/>
          <w:iCs/>
          <w:spacing w:val="-13"/>
          <w:w w:val="105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i w:val="0"/>
          <w:iCs/>
          <w:spacing w:val="-13"/>
          <w:w w:val="105"/>
          <w:sz w:val="24"/>
          <w:szCs w:val="24"/>
          <w:lang w:val="ru-RU"/>
        </w:rPr>
        <w:t xml:space="preserve"> Сравнительный анализ выполнения ЕГЭ-2023 и ЕГЭ-2024  показывет, что средние баллы выпускников по русскому языку, химии и профильной математике увеличивается. </w:t>
      </w:r>
    </w:p>
    <w:p w14:paraId="19DA9CFE">
      <w:pPr>
        <w:pStyle w:val="7"/>
        <w:spacing w:before="10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pacing w:val="-2"/>
          <w:w w:val="105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w w:val="105"/>
          <w:sz w:val="24"/>
          <w:szCs w:val="24"/>
          <w:lang w:val="ru-RU"/>
        </w:rPr>
        <w:t>Сравнив результаты ГИА 2023 и 2024 можно сделать вывод, что п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 xml:space="preserve">лан и задачи, стоящие перед МС в 2023-2024 учебном году, в целом </w:t>
      </w:r>
      <w:r>
        <w:rPr>
          <w:rFonts w:hint="default" w:ascii="Times New Roman" w:hAnsi="Times New Roman" w:cs="Times New Roman"/>
          <w:spacing w:val="-2"/>
          <w:w w:val="105"/>
          <w:sz w:val="24"/>
          <w:szCs w:val="24"/>
        </w:rPr>
        <w:t>выполнены.</w:t>
      </w:r>
      <w:r>
        <w:rPr>
          <w:rFonts w:hint="default" w:ascii="Times New Roman" w:hAnsi="Times New Roman" w:cs="Times New Roman"/>
          <w:spacing w:val="-2"/>
          <w:w w:val="105"/>
          <w:sz w:val="24"/>
          <w:szCs w:val="24"/>
          <w:lang w:val="ru-RU"/>
        </w:rPr>
        <w:t xml:space="preserve"> </w:t>
      </w:r>
    </w:p>
    <w:p w14:paraId="0460F61A">
      <w:pPr>
        <w:pStyle w:val="7"/>
        <w:spacing w:before="10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pacing w:val="-2"/>
          <w:w w:val="105"/>
          <w:sz w:val="24"/>
          <w:szCs w:val="24"/>
          <w:lang w:val="ru-RU"/>
        </w:rPr>
      </w:pPr>
    </w:p>
    <w:p w14:paraId="2050AF4C">
      <w:pPr>
        <w:pStyle w:val="3"/>
        <w:spacing w:before="10" w:line="360" w:lineRule="auto"/>
        <w:ind w:left="0" w:leftChars="0" w:right="-53" w:rightChars="-24" w:firstLine="0" w:firstLineChars="0"/>
        <w:rPr>
          <w:rFonts w:hint="default" w:ascii="Times New Roman" w:hAnsi="Times New Roman" w:cs="Times New Roman"/>
          <w:sz w:val="24"/>
          <w:szCs w:val="24"/>
        </w:rPr>
      </w:pPr>
      <w:bookmarkStart w:id="3" w:name="Рекомендации:"/>
      <w:bookmarkEnd w:id="3"/>
      <w:r>
        <w:rPr>
          <w:rFonts w:hint="default" w:ascii="Times New Roman" w:hAnsi="Times New Roman" w:cs="Times New Roman"/>
          <w:spacing w:val="-2"/>
          <w:w w:val="105"/>
          <w:sz w:val="24"/>
          <w:szCs w:val="24"/>
        </w:rPr>
        <w:t>Рекомендации:</w:t>
      </w:r>
    </w:p>
    <w:p w14:paraId="480A3E32">
      <w:pPr>
        <w:pStyle w:val="16"/>
        <w:numPr>
          <w:ilvl w:val="0"/>
          <w:numId w:val="5"/>
        </w:numPr>
        <w:tabs>
          <w:tab w:val="left" w:pos="404"/>
        </w:tabs>
        <w:spacing w:before="2" w:after="0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Продолжить</w:t>
      </w:r>
      <w:r>
        <w:rPr>
          <w:rFonts w:hint="default"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осуществлять</w:t>
      </w:r>
      <w:r>
        <w:rPr>
          <w:rFonts w:hint="default"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координацию</w:t>
      </w:r>
      <w:r>
        <w:rPr>
          <w:rFonts w:hint="default"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действий</w:t>
      </w:r>
      <w:r>
        <w:rPr>
          <w:rFonts w:hint="default"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методических</w:t>
      </w:r>
      <w:r>
        <w:rPr>
          <w:rFonts w:hint="default"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объединений</w:t>
      </w:r>
      <w:r>
        <w:rPr>
          <w:rFonts w:hint="default"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творческих</w:t>
      </w:r>
      <w:r>
        <w:rPr>
          <w:rFonts w:hint="default"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групп по различным инновационным направлениям через работу методического совета.</w:t>
      </w:r>
    </w:p>
    <w:p w14:paraId="4C45F3D6">
      <w:pPr>
        <w:pStyle w:val="16"/>
        <w:numPr>
          <w:ilvl w:val="0"/>
          <w:numId w:val="5"/>
        </w:numPr>
        <w:tabs>
          <w:tab w:val="left" w:pos="468"/>
        </w:tabs>
        <w:spacing w:before="9" w:after="0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Повысить</w:t>
      </w:r>
      <w:r>
        <w:rPr>
          <w:rFonts w:hint="default"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уровень</w:t>
      </w:r>
      <w:r>
        <w:rPr>
          <w:rFonts w:hint="default"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самоанализа</w:t>
      </w:r>
      <w:r>
        <w:rPr>
          <w:rFonts w:hint="default"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педагогической</w:t>
      </w:r>
      <w:r>
        <w:rPr>
          <w:rFonts w:hint="default"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деятельности</w:t>
      </w:r>
      <w:r>
        <w:rPr>
          <w:rFonts w:hint="default"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через</w:t>
      </w:r>
      <w:r>
        <w:rPr>
          <w:rFonts w:hint="default"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организацию, проектирование и прогнозирование педагогического мониторинга, как следствие объективно</w:t>
      </w:r>
      <w:r>
        <w:rPr>
          <w:rFonts w:hint="default"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выявленных</w:t>
      </w:r>
      <w:r>
        <w:rPr>
          <w:rFonts w:hint="default"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проблем и планировании работы над их устранением.</w:t>
      </w:r>
    </w:p>
    <w:p w14:paraId="314EEFF6">
      <w:pPr>
        <w:pStyle w:val="16"/>
        <w:numPr>
          <w:ilvl w:val="0"/>
          <w:numId w:val="5"/>
        </w:numPr>
        <w:tabs>
          <w:tab w:val="left" w:pos="578"/>
        </w:tabs>
        <w:spacing w:before="0" w:after="0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 xml:space="preserve">Включить конкретные мероприятия, способствующие решению задач по повышению эффективности и качества образования, изучения и распространения передового педагогического </w:t>
      </w:r>
      <w:r>
        <w:rPr>
          <w:rFonts w:hint="default" w:ascii="Times New Roman" w:hAnsi="Times New Roman" w:cs="Times New Roman"/>
          <w:spacing w:val="-2"/>
          <w:w w:val="105"/>
          <w:sz w:val="24"/>
          <w:szCs w:val="24"/>
        </w:rPr>
        <w:t>опыта.</w:t>
      </w:r>
    </w:p>
    <w:p w14:paraId="6DC627BE">
      <w:pPr>
        <w:pStyle w:val="2"/>
        <w:spacing w:line="360" w:lineRule="auto"/>
        <w:ind w:left="0" w:leftChars="0" w:right="-53" w:rightChars="-24" w:firstLine="0" w:firstLineChars="0"/>
        <w:jc w:val="center"/>
        <w:rPr>
          <w:rFonts w:hint="default" w:ascii="Times New Roman" w:hAnsi="Times New Roman" w:cs="Times New Roman"/>
          <w:sz w:val="24"/>
          <w:szCs w:val="24"/>
        </w:rPr>
      </w:pPr>
      <w:bookmarkStart w:id="4" w:name="Работа методических объединений"/>
      <w:bookmarkEnd w:id="4"/>
      <w:r>
        <w:rPr>
          <w:rFonts w:hint="default" w:ascii="Times New Roman" w:hAnsi="Times New Roman" w:cs="Times New Roman"/>
          <w:sz w:val="24"/>
          <w:szCs w:val="24"/>
        </w:rPr>
        <w:t>Работа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методических</w:t>
      </w:r>
      <w:r>
        <w:rPr>
          <w:rFonts w:hint="default"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объединений</w:t>
      </w:r>
    </w:p>
    <w:p w14:paraId="5449ED45">
      <w:pPr>
        <w:pStyle w:val="7"/>
        <w:spacing w:before="81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Главной структурой, организующей методическую работу учителей - предметников, являются методические объединения, которые возглавляют опытные руководители. Методический совет школы координировал деятельность методических объединений, творческой группы педагогов.</w:t>
      </w:r>
    </w:p>
    <w:p w14:paraId="124CF400">
      <w:pPr>
        <w:pStyle w:val="7"/>
        <w:spacing w:before="3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школе</w:t>
      </w:r>
      <w:r>
        <w:rPr>
          <w:rFonts w:hint="default"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работали</w:t>
      </w:r>
      <w:r>
        <w:rPr>
          <w:rFonts w:hint="default"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2"/>
          <w:w w:val="105"/>
          <w:sz w:val="24"/>
          <w:szCs w:val="24"/>
          <w:lang w:val="ru-RU"/>
        </w:rPr>
        <w:t>три</w:t>
      </w:r>
      <w:r>
        <w:rPr>
          <w:rFonts w:hint="default"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методических</w:t>
      </w:r>
      <w:r>
        <w:rPr>
          <w:rFonts w:hint="default"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w w:val="105"/>
          <w:sz w:val="24"/>
          <w:szCs w:val="24"/>
        </w:rPr>
        <w:t>объединений:</w:t>
      </w:r>
    </w:p>
    <w:p w14:paraId="1C8887BD">
      <w:pPr>
        <w:pStyle w:val="16"/>
        <w:numPr>
          <w:ilvl w:val="1"/>
          <w:numId w:val="5"/>
        </w:numPr>
        <w:tabs>
          <w:tab w:val="left" w:pos="743"/>
        </w:tabs>
        <w:spacing w:before="9" w:after="0" w:line="360" w:lineRule="auto"/>
        <w:ind w:left="0" w:leftChars="0" w:right="-53" w:rightChars="-24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МО</w:t>
      </w:r>
      <w:r>
        <w:rPr>
          <w:rFonts w:hint="default"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учителей</w:t>
      </w:r>
      <w:r>
        <w:rPr>
          <w:rFonts w:hint="default"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начальных</w:t>
      </w:r>
      <w:r>
        <w:rPr>
          <w:rFonts w:hint="default"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классов</w:t>
      </w:r>
      <w:r>
        <w:rPr>
          <w:rFonts w:hint="default"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руководитель</w:t>
      </w:r>
      <w:r>
        <w:rPr>
          <w:rFonts w:hint="default"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  <w:lang w:val="ru-RU"/>
        </w:rPr>
        <w:t>Донгак А.О.</w:t>
      </w:r>
    </w:p>
    <w:p w14:paraId="565B328B">
      <w:pPr>
        <w:pStyle w:val="16"/>
        <w:numPr>
          <w:ilvl w:val="1"/>
          <w:numId w:val="5"/>
        </w:numPr>
        <w:tabs>
          <w:tab w:val="left" w:pos="743"/>
        </w:tabs>
        <w:spacing w:before="31" w:after="0" w:line="360" w:lineRule="auto"/>
        <w:ind w:left="0" w:leftChars="0" w:right="-53" w:rightChars="-24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МО</w:t>
      </w:r>
      <w:r>
        <w:rPr>
          <w:rFonts w:hint="default"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учителей</w:t>
      </w:r>
      <w:r>
        <w:rPr>
          <w:rFonts w:hint="default" w:ascii="Times New Roman" w:hAnsi="Times New Roman" w:cs="Times New Roman"/>
          <w:spacing w:val="-6"/>
          <w:w w:val="105"/>
          <w:sz w:val="24"/>
          <w:szCs w:val="24"/>
          <w:lang w:val="ru-RU"/>
        </w:rPr>
        <w:t>гуманитарного цикла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–</w:t>
      </w:r>
      <w:r>
        <w:rPr>
          <w:rFonts w:hint="default"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руководитель</w:t>
      </w:r>
      <w:r>
        <w:rPr>
          <w:rFonts w:hint="default"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w w:val="105"/>
          <w:sz w:val="24"/>
          <w:szCs w:val="24"/>
          <w:lang w:val="ru-RU"/>
        </w:rPr>
        <w:t>Монгуш Л.С.</w:t>
      </w:r>
    </w:p>
    <w:p w14:paraId="1DF87B36">
      <w:pPr>
        <w:pStyle w:val="16"/>
        <w:numPr>
          <w:ilvl w:val="1"/>
          <w:numId w:val="5"/>
        </w:numPr>
        <w:tabs>
          <w:tab w:val="left" w:pos="743"/>
        </w:tabs>
        <w:spacing w:before="24" w:after="0" w:line="360" w:lineRule="auto"/>
        <w:ind w:left="0" w:leftChars="0" w:right="-53" w:rightChars="-24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МО</w:t>
      </w:r>
      <w:r>
        <w:rPr>
          <w:rFonts w:hint="default"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учителей</w:t>
      </w:r>
      <w:r>
        <w:rPr>
          <w:rFonts w:hint="default"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естественно-научного</w:t>
      </w:r>
      <w:r>
        <w:rPr>
          <w:rFonts w:hint="default"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цикла</w:t>
      </w:r>
      <w:r>
        <w:rPr>
          <w:rFonts w:hint="default"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–</w:t>
      </w:r>
      <w:r>
        <w:rPr>
          <w:rFonts w:hint="default"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руководитель</w:t>
      </w:r>
      <w:r>
        <w:rPr>
          <w:rFonts w:hint="default"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w w:val="105"/>
          <w:sz w:val="24"/>
          <w:szCs w:val="24"/>
          <w:lang w:val="ru-RU"/>
        </w:rPr>
        <w:t>Ооржак Ч.Н.</w:t>
      </w:r>
    </w:p>
    <w:p w14:paraId="0C9C90CA">
      <w:pPr>
        <w:pStyle w:val="16"/>
        <w:numPr>
          <w:ilvl w:val="0"/>
          <w:numId w:val="0"/>
        </w:numPr>
        <w:tabs>
          <w:tab w:val="left" w:pos="456"/>
          <w:tab w:val="left" w:pos="743"/>
        </w:tabs>
        <w:spacing w:before="32" w:after="0" w:line="360" w:lineRule="auto"/>
        <w:ind w:leftChars="0" w:right="-53" w:rightChars="-24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Деятельность</w:t>
      </w:r>
      <w:r>
        <w:rPr>
          <w:rFonts w:hint="default"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МО</w:t>
      </w:r>
      <w:r>
        <w:rPr>
          <w:rFonts w:hint="default"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была</w:t>
      </w:r>
      <w:r>
        <w:rPr>
          <w:rFonts w:hint="default"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нацелена</w:t>
      </w:r>
      <w:r>
        <w:rPr>
          <w:rFonts w:hint="default"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на</w:t>
      </w:r>
      <w:r>
        <w:rPr>
          <w:rFonts w:hint="default"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эффективное</w:t>
      </w:r>
      <w:r>
        <w:rPr>
          <w:rFonts w:hint="default"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использование</w:t>
      </w:r>
      <w:r>
        <w:rPr>
          <w:rFonts w:hint="default"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развитие</w:t>
      </w:r>
      <w:r>
        <w:rPr>
          <w:rFonts w:hint="default"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w w:val="105"/>
          <w:sz w:val="24"/>
          <w:szCs w:val="24"/>
        </w:rPr>
        <w:t>профессионального</w:t>
      </w:r>
      <w:r>
        <w:rPr>
          <w:rFonts w:hint="default" w:ascii="Times New Roman" w:hAnsi="Times New Roman" w:cs="Times New Roman"/>
          <w:spacing w:val="-2"/>
          <w:w w:val="105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потенциала</w:t>
      </w:r>
      <w:r>
        <w:rPr>
          <w:rFonts w:hint="default"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педагогов,</w:t>
      </w:r>
      <w:r>
        <w:rPr>
          <w:rFonts w:hint="default"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на</w:t>
      </w:r>
      <w:r>
        <w:rPr>
          <w:rFonts w:hint="default" w:ascii="Times New Roman" w:hAnsi="Times New Roman" w:cs="Times New Roman"/>
          <w:spacing w:val="44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сплочение</w:t>
      </w:r>
      <w:r>
        <w:rPr>
          <w:rFonts w:hint="default"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координацию</w:t>
      </w:r>
      <w:r>
        <w:rPr>
          <w:rFonts w:hint="default"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их</w:t>
      </w:r>
      <w:r>
        <w:rPr>
          <w:rFonts w:hint="default" w:ascii="Times New Roman" w:hAnsi="Times New Roman" w:cs="Times New Roman"/>
          <w:spacing w:val="38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усилий</w:t>
      </w:r>
      <w:r>
        <w:rPr>
          <w:rFonts w:hint="default"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по</w:t>
      </w:r>
      <w:r>
        <w:rPr>
          <w:rFonts w:hint="default" w:ascii="Times New Roman" w:hAnsi="Times New Roman" w:cs="Times New Roman"/>
          <w:spacing w:val="38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совершенствованию</w:t>
      </w:r>
      <w:r>
        <w:rPr>
          <w:rFonts w:hint="default" w:ascii="Times New Roman" w:hAnsi="Times New Roman" w:cs="Times New Roman"/>
          <w:spacing w:val="38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w w:val="105"/>
          <w:sz w:val="24"/>
          <w:szCs w:val="24"/>
        </w:rPr>
        <w:t>методики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преподавания соответствующих учебных предметов, изучение нормативной методической документации по вопросам образования, отбор содержания и составление рабочих программ по предметам.</w:t>
      </w:r>
      <w:r>
        <w:rPr>
          <w:rFonts w:hint="default"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соответствии</w:t>
      </w:r>
      <w:r>
        <w:rPr>
          <w:rFonts w:hint="default"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с</w:t>
      </w:r>
      <w:r>
        <w:rPr>
          <w:rFonts w:hint="default"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общей</w:t>
      </w:r>
      <w:r>
        <w:rPr>
          <w:rFonts w:hint="default"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методической</w:t>
      </w:r>
      <w:r>
        <w:rPr>
          <w:rFonts w:hint="default"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темой</w:t>
      </w:r>
      <w:r>
        <w:rPr>
          <w:rFonts w:hint="default"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школы</w:t>
      </w:r>
      <w:r>
        <w:rPr>
          <w:rFonts w:hint="default"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были</w:t>
      </w:r>
      <w:r>
        <w:rPr>
          <w:rFonts w:hint="default"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обозначены</w:t>
      </w:r>
      <w:r>
        <w:rPr>
          <w:rFonts w:hint="default"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темы</w:t>
      </w:r>
      <w:r>
        <w:rPr>
          <w:rFonts w:hint="default"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методических объединений и темы самообразования учителей.</w:t>
      </w:r>
    </w:p>
    <w:p w14:paraId="65F47BB4">
      <w:pPr>
        <w:pStyle w:val="7"/>
        <w:spacing w:before="23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Каждое</w:t>
      </w:r>
      <w:r>
        <w:rPr>
          <w:rFonts w:hint="default"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МО</w:t>
      </w:r>
      <w:r>
        <w:rPr>
          <w:rFonts w:hint="default"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работало</w:t>
      </w:r>
      <w:r>
        <w:rPr>
          <w:rFonts w:hint="default"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над</w:t>
      </w:r>
      <w:r>
        <w:rPr>
          <w:rFonts w:hint="default"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своей</w:t>
      </w:r>
      <w:r>
        <w:rPr>
          <w:rFonts w:hint="default"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темой,</w:t>
      </w:r>
      <w:r>
        <w:rPr>
          <w:rFonts w:hint="default"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напрямую</w:t>
      </w:r>
      <w:r>
        <w:rPr>
          <w:rFonts w:hint="default"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связанной</w:t>
      </w:r>
      <w:r>
        <w:rPr>
          <w:rFonts w:hint="default"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с</w:t>
      </w:r>
      <w:r>
        <w:rPr>
          <w:rFonts w:hint="default"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единой</w:t>
      </w:r>
      <w:r>
        <w:rPr>
          <w:rFonts w:hint="default"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методической</w:t>
      </w:r>
      <w:r>
        <w:rPr>
          <w:rFonts w:hint="default"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темой</w:t>
      </w:r>
      <w:r>
        <w:rPr>
          <w:rFonts w:hint="default"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школы. Все МО имели свои планы и осуществляли работу под руководством руководителей МО. Для успешной реализации задач, поставленных перед каждым МО, на заседаниях рассматривались следующие вопросы:</w:t>
      </w:r>
    </w:p>
    <w:p w14:paraId="1F86FA8D">
      <w:pPr>
        <w:pStyle w:val="16"/>
        <w:numPr>
          <w:ilvl w:val="2"/>
          <w:numId w:val="5"/>
        </w:numPr>
        <w:tabs>
          <w:tab w:val="left" w:pos="723"/>
        </w:tabs>
        <w:spacing w:before="10" w:after="0" w:line="360" w:lineRule="auto"/>
        <w:ind w:left="0" w:leftChars="0" w:right="-53" w:rightChars="-24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изучение</w:t>
      </w:r>
      <w:r>
        <w:rPr>
          <w:rFonts w:hint="default"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нормативно-</w:t>
      </w:r>
      <w:r>
        <w:rPr>
          <w:rFonts w:hint="default"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правовых</w:t>
      </w:r>
      <w:r>
        <w:rPr>
          <w:rFonts w:hint="default"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документов</w:t>
      </w:r>
      <w:r>
        <w:rPr>
          <w:rFonts w:hint="default" w:ascii="Times New Roman" w:hAnsi="Times New Roman" w:cs="Times New Roman"/>
          <w:spacing w:val="48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обзор</w:t>
      </w:r>
      <w:r>
        <w:rPr>
          <w:rFonts w:hint="default"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 xml:space="preserve">методической </w:t>
      </w:r>
      <w:r>
        <w:rPr>
          <w:rFonts w:hint="default" w:ascii="Times New Roman" w:hAnsi="Times New Roman" w:cs="Times New Roman"/>
          <w:spacing w:val="-2"/>
          <w:w w:val="105"/>
          <w:sz w:val="24"/>
          <w:szCs w:val="24"/>
        </w:rPr>
        <w:t>литературы;</w:t>
      </w:r>
    </w:p>
    <w:p w14:paraId="28A922FB">
      <w:pPr>
        <w:pStyle w:val="16"/>
        <w:numPr>
          <w:ilvl w:val="2"/>
          <w:numId w:val="5"/>
        </w:numPr>
        <w:tabs>
          <w:tab w:val="left" w:pos="723"/>
        </w:tabs>
        <w:spacing w:before="7" w:after="0" w:line="360" w:lineRule="auto"/>
        <w:ind w:left="0" w:leftChars="0" w:right="-53" w:rightChars="-24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утверждение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рабочих</w:t>
      </w:r>
      <w:r>
        <w:rPr>
          <w:rFonts w:hint="default"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программ</w:t>
      </w:r>
      <w:r>
        <w:rPr>
          <w:rFonts w:hint="default"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учителей;</w:t>
      </w:r>
    </w:p>
    <w:p w14:paraId="6BFFAB95">
      <w:pPr>
        <w:pStyle w:val="16"/>
        <w:numPr>
          <w:ilvl w:val="2"/>
          <w:numId w:val="5"/>
        </w:numPr>
        <w:tabs>
          <w:tab w:val="left" w:pos="723"/>
        </w:tabs>
        <w:spacing w:before="6" w:after="0" w:line="360" w:lineRule="auto"/>
        <w:ind w:left="0" w:leftChars="0" w:right="-53" w:rightChars="-24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использование</w:t>
      </w:r>
      <w:r>
        <w:rPr>
          <w:rFonts w:hint="default"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современных</w:t>
      </w:r>
      <w:r>
        <w:rPr>
          <w:rFonts w:hint="default"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технологий</w:t>
      </w:r>
      <w:r>
        <w:rPr>
          <w:rFonts w:hint="default"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</w:t>
      </w:r>
      <w:r>
        <w:rPr>
          <w:rFonts w:hint="default"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уроках;</w:t>
      </w:r>
    </w:p>
    <w:p w14:paraId="7A6E0450">
      <w:pPr>
        <w:pStyle w:val="16"/>
        <w:numPr>
          <w:ilvl w:val="2"/>
          <w:numId w:val="5"/>
        </w:numPr>
        <w:tabs>
          <w:tab w:val="left" w:pos="723"/>
        </w:tabs>
        <w:spacing w:before="7" w:after="0" w:line="360" w:lineRule="auto"/>
        <w:ind w:left="0" w:leftChars="0" w:right="-53" w:rightChars="-24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подготовка к олимпиадам (школьному, муниципальному этапам Всероссийской олимпиады</w:t>
      </w:r>
      <w:r>
        <w:rPr>
          <w:rFonts w:hint="default"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школьников, предметным олимпиадам и конкурсам);</w:t>
      </w:r>
    </w:p>
    <w:p w14:paraId="3ADBEA5B">
      <w:pPr>
        <w:pStyle w:val="16"/>
        <w:numPr>
          <w:ilvl w:val="2"/>
          <w:numId w:val="5"/>
        </w:numPr>
        <w:tabs>
          <w:tab w:val="left" w:pos="723"/>
        </w:tabs>
        <w:spacing w:before="0" w:after="0" w:line="360" w:lineRule="auto"/>
        <w:ind w:left="0" w:leftChars="0" w:right="-53" w:rightChars="-24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работа</w:t>
      </w:r>
      <w:r>
        <w:rPr>
          <w:rFonts w:hint="default"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с</w:t>
      </w:r>
      <w:r>
        <w:rPr>
          <w:rFonts w:hint="default"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одаренными</w:t>
      </w:r>
      <w:r>
        <w:rPr>
          <w:rFonts w:hint="default"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w w:val="105"/>
          <w:sz w:val="24"/>
          <w:szCs w:val="24"/>
        </w:rPr>
        <w:t>детьми;</w:t>
      </w:r>
    </w:p>
    <w:p w14:paraId="166E2732">
      <w:pPr>
        <w:pStyle w:val="16"/>
        <w:numPr>
          <w:ilvl w:val="2"/>
          <w:numId w:val="5"/>
        </w:numPr>
        <w:tabs>
          <w:tab w:val="left" w:pos="723"/>
        </w:tabs>
        <w:spacing w:before="13" w:after="0" w:line="360" w:lineRule="auto"/>
        <w:ind w:left="0" w:leftChars="0" w:right="-53" w:rightChars="-24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работа</w:t>
      </w:r>
      <w:r>
        <w:rPr>
          <w:rFonts w:hint="default"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с</w:t>
      </w:r>
      <w:r>
        <w:rPr>
          <w:rFonts w:hint="default"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неуспевающими</w:t>
      </w:r>
      <w:r>
        <w:rPr>
          <w:rFonts w:hint="default"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детьми</w:t>
      </w:r>
      <w:r>
        <w:rPr>
          <w:rFonts w:hint="default"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«группы</w:t>
      </w:r>
      <w:r>
        <w:rPr>
          <w:rFonts w:hint="default"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w w:val="105"/>
          <w:sz w:val="24"/>
          <w:szCs w:val="24"/>
        </w:rPr>
        <w:t>риска»;</w:t>
      </w:r>
    </w:p>
    <w:p w14:paraId="577386FF">
      <w:pPr>
        <w:pStyle w:val="16"/>
        <w:numPr>
          <w:ilvl w:val="2"/>
          <w:numId w:val="5"/>
        </w:numPr>
        <w:tabs>
          <w:tab w:val="left" w:pos="723"/>
        </w:tabs>
        <w:spacing w:before="6" w:after="0" w:line="360" w:lineRule="auto"/>
        <w:ind w:left="0" w:leftChars="0" w:right="-53" w:rightChars="-24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подготовка</w:t>
      </w:r>
      <w:r>
        <w:rPr>
          <w:rFonts w:hint="default"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</w:t>
      </w:r>
      <w:r>
        <w:rPr>
          <w:rFonts w:hint="default"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государственной</w:t>
      </w:r>
      <w:r>
        <w:rPr>
          <w:rFonts w:hint="default"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итоговой</w:t>
      </w:r>
      <w:r>
        <w:rPr>
          <w:rFonts w:hint="default"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аттестации;</w:t>
      </w:r>
    </w:p>
    <w:p w14:paraId="5275C182">
      <w:pPr>
        <w:pStyle w:val="16"/>
        <w:numPr>
          <w:ilvl w:val="2"/>
          <w:numId w:val="5"/>
        </w:numPr>
        <w:tabs>
          <w:tab w:val="left" w:pos="723"/>
        </w:tabs>
        <w:spacing w:before="7" w:after="0" w:line="360" w:lineRule="auto"/>
        <w:ind w:left="0" w:leftChars="0" w:right="-53" w:rightChars="-24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работа</w:t>
      </w:r>
      <w:r>
        <w:rPr>
          <w:rFonts w:hint="default"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по</w:t>
      </w:r>
      <w:r>
        <w:rPr>
          <w:rFonts w:hint="default"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изучению</w:t>
      </w:r>
      <w:r>
        <w:rPr>
          <w:rFonts w:hint="default"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методических</w:t>
      </w:r>
      <w:r>
        <w:rPr>
          <w:rFonts w:hint="default"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рекомендаций</w:t>
      </w:r>
      <w:r>
        <w:rPr>
          <w:rFonts w:hint="default"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по</w:t>
      </w:r>
      <w:r>
        <w:rPr>
          <w:rFonts w:hint="default"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подготовке</w:t>
      </w:r>
      <w:r>
        <w:rPr>
          <w:rFonts w:hint="default"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к</w:t>
      </w:r>
      <w:r>
        <w:rPr>
          <w:rFonts w:hint="default"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ОГЭ</w:t>
      </w:r>
      <w:r>
        <w:rPr>
          <w:rFonts w:hint="default"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ЕГЭ,</w:t>
      </w:r>
      <w:r>
        <w:rPr>
          <w:rFonts w:hint="default"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ВПР</w:t>
      </w:r>
      <w:r>
        <w:rPr>
          <w:rFonts w:hint="default"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5"/>
          <w:w w:val="105"/>
          <w:sz w:val="24"/>
          <w:szCs w:val="24"/>
        </w:rPr>
        <w:t>др.</w:t>
      </w:r>
    </w:p>
    <w:p w14:paraId="10459A3A">
      <w:pPr>
        <w:pStyle w:val="7"/>
        <w:spacing w:before="30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В течение года каждый учитель работал над выбранной темой самообразования с целью совершенствования</w:t>
      </w:r>
      <w:r>
        <w:rPr>
          <w:rFonts w:hint="default"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преподавания</w:t>
      </w:r>
      <w:r>
        <w:rPr>
          <w:rFonts w:hint="default"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повышения</w:t>
      </w:r>
      <w:r>
        <w:rPr>
          <w:rFonts w:hint="default"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качества</w:t>
      </w:r>
      <w:r>
        <w:rPr>
          <w:rFonts w:hint="default"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знаний</w:t>
      </w:r>
      <w:r>
        <w:rPr>
          <w:rFonts w:hint="default"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учащихся</w:t>
      </w:r>
      <w:r>
        <w:rPr>
          <w:rFonts w:hint="default"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по</w:t>
      </w:r>
      <w:r>
        <w:rPr>
          <w:rFonts w:hint="default"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предмету.</w:t>
      </w:r>
      <w:r>
        <w:rPr>
          <w:rFonts w:hint="default"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Также</w:t>
      </w:r>
      <w:r>
        <w:rPr>
          <w:rFonts w:hint="default"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велась работа на дополнительных занятиях и индивидуально по различным направлениям.</w:t>
      </w:r>
    </w:p>
    <w:p w14:paraId="2A59D325">
      <w:pPr>
        <w:pStyle w:val="7"/>
        <w:spacing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Учителя старались большое внимание уделять работе со слабоуспевающими учащимися. Учителя</w:t>
      </w:r>
      <w:r>
        <w:rPr>
          <w:rFonts w:hint="default" w:ascii="Times New Roman" w:hAnsi="Times New Roman" w:cs="Times New Roman"/>
          <w:spacing w:val="74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работали</w:t>
      </w:r>
      <w:r>
        <w:rPr>
          <w:rFonts w:hint="default" w:ascii="Times New Roman" w:hAnsi="Times New Roman" w:cs="Times New Roman"/>
          <w:spacing w:val="78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77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урочное</w:t>
      </w:r>
      <w:r>
        <w:rPr>
          <w:rFonts w:hint="default" w:ascii="Times New Roman" w:hAnsi="Times New Roman" w:cs="Times New Roman"/>
          <w:spacing w:val="64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76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внеурочное</w:t>
      </w:r>
      <w:r>
        <w:rPr>
          <w:rFonts w:hint="default" w:ascii="Times New Roman" w:hAnsi="Times New Roman" w:cs="Times New Roman"/>
          <w:spacing w:val="62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время.</w:t>
      </w:r>
      <w:r>
        <w:rPr>
          <w:rFonts w:hint="default" w:ascii="Times New Roman" w:hAnsi="Times New Roman" w:cs="Times New Roman"/>
          <w:spacing w:val="71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На</w:t>
      </w:r>
      <w:r>
        <w:rPr>
          <w:rFonts w:hint="default" w:ascii="Times New Roman" w:hAnsi="Times New Roman" w:cs="Times New Roman"/>
          <w:spacing w:val="76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уроках</w:t>
      </w:r>
      <w:r>
        <w:rPr>
          <w:rFonts w:hint="default" w:ascii="Times New Roman" w:hAnsi="Times New Roman" w:cs="Times New Roman"/>
          <w:spacing w:val="69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учителя</w:t>
      </w:r>
      <w:r>
        <w:rPr>
          <w:rFonts w:hint="default" w:ascii="Times New Roman" w:hAnsi="Times New Roman" w:cs="Times New Roman"/>
          <w:spacing w:val="79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старались</w:t>
      </w:r>
      <w:r>
        <w:rPr>
          <w:rFonts w:hint="default" w:ascii="Times New Roman" w:hAnsi="Times New Roman" w:cs="Times New Roman"/>
          <w:spacing w:val="73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осуществлять</w:t>
      </w:r>
      <w:r>
        <w:rPr>
          <w:rFonts w:hint="default" w:ascii="Times New Roman" w:hAnsi="Times New Roman" w:cs="Times New Roman"/>
          <w:w w:val="105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 xml:space="preserve">дифференцированный подход при изложении, закреплении и обобщении материала, составляли и проводили разноуровневые контрольные, самостоятельные и домашние работы. Занятия с неуспевающими проводились по мере выявления пробелов в знаниях. На школьных МО учителя делились опытом работы с одаренными и слабоуспевающими учащимися. В рамках МО систематически велась работа по подготовке к ЕГЭ и ОГЭ, ВПР. Это изучение материалов ЕГЭ и ОГЭ по русскому языку, математике, обществознанию, географии ознакомление педагогов с КИМами ЕГЭ и ОГЭ, ВПР, приобретение специальных пособий для подготовки к ЕГЭ и ОГЭ с грифом «ФИПИ». Был проведен подробный анализ пробных экзаменов по русскому языку, математике, биологии, химии, </w:t>
      </w:r>
      <w:r>
        <w:rPr>
          <w:rFonts w:hint="default" w:ascii="Times New Roman" w:hAnsi="Times New Roman" w:cs="Times New Roman"/>
          <w:w w:val="105"/>
          <w:sz w:val="24"/>
          <w:szCs w:val="24"/>
          <w:lang w:val="ru-RU"/>
        </w:rPr>
        <w:t>истории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, обществознанию в 9, 11 классах и внесены коррективы по дальнейшей</w:t>
      </w:r>
      <w:r>
        <w:rPr>
          <w:rFonts w:hint="default"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подготовке</w:t>
      </w:r>
      <w:r>
        <w:rPr>
          <w:rFonts w:hint="default"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к</w:t>
      </w:r>
      <w:r>
        <w:rPr>
          <w:rFonts w:hint="default"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ЕГЭ</w:t>
      </w:r>
      <w:r>
        <w:rPr>
          <w:rFonts w:hint="default"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ОГЭ.</w:t>
      </w:r>
      <w:r>
        <w:rPr>
          <w:rFonts w:hint="default"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На</w:t>
      </w:r>
      <w:r>
        <w:rPr>
          <w:rFonts w:hint="default"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заседаниях</w:t>
      </w:r>
      <w:r>
        <w:rPr>
          <w:rFonts w:hint="default"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МО</w:t>
      </w:r>
      <w:r>
        <w:rPr>
          <w:rFonts w:hint="default"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были</w:t>
      </w:r>
      <w:r>
        <w:rPr>
          <w:rFonts w:hint="default"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просмотрены</w:t>
      </w:r>
      <w:r>
        <w:rPr>
          <w:rFonts w:hint="default"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обсуждены</w:t>
      </w:r>
      <w:r>
        <w:rPr>
          <w:rFonts w:hint="default"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«Типичные ошибки заполнения бланков ответов», «Анализ пробных экзаменов. Стратегия работы с учащимися группы «риск», с высокомотивированными учащимися» и др.</w:t>
      </w:r>
    </w:p>
    <w:p w14:paraId="51C25861">
      <w:pPr>
        <w:pStyle w:val="7"/>
        <w:spacing w:before="20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На основании анализа планов работы МО по итогам 2023-2024 учебного года можно сделать вывод, что в МО продолжают рассматривать традиционные, хорошо отработанные</w:t>
      </w:r>
      <w:r>
        <w:rPr>
          <w:rFonts w:hint="default"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вопросы и темы, все школьные МО включают</w:t>
      </w:r>
      <w:r>
        <w:rPr>
          <w:rFonts w:hint="default"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вопросы по изучению</w:t>
      </w:r>
      <w:r>
        <w:rPr>
          <w:rFonts w:hint="default"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методической темы школы.</w:t>
      </w:r>
    </w:p>
    <w:p w14:paraId="4398F865">
      <w:pPr>
        <w:pStyle w:val="7"/>
        <w:spacing w:before="11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Повышение профессиональной компетентности педагогов осуществляется через использование современных интернет-технологий: посещение вебинаров, курсов, заседаний муниципальных МО. Одной из форм повышения методической и профессиональной компетентности педагогов является взаимопосещение уроков коллег.</w:t>
      </w:r>
    </w:p>
    <w:p w14:paraId="089EA890">
      <w:pPr>
        <w:pStyle w:val="7"/>
        <w:spacing w:before="1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</w:rPr>
        <w:t xml:space="preserve">Выводы: </w:t>
      </w:r>
      <w:r>
        <w:rPr>
          <w:rFonts w:hint="default" w:ascii="Times New Roman" w:hAnsi="Times New Roman" w:cs="Times New Roman"/>
          <w:sz w:val="24"/>
          <w:szCs w:val="24"/>
        </w:rPr>
        <w:t>тематика заседаний отражает основные проблемы, стоящие перед педагогами школы; заседания тщательно подготовлены и продуманы; выступления и выводы основывались на анализе, практических результатах, позволяющим сделать серьезные методические обобщения. Проводилась работа по овладению учителями современными методиками и технологиями обучения. Работа МО в течение учебного года была достаточно насыщенной, продуктивной, большинство членов методических объединений</w:t>
      </w:r>
      <w:r>
        <w:rPr>
          <w:rFonts w:hint="default"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активно участвовали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совместной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работе.</w:t>
      </w:r>
      <w:r>
        <w:rPr>
          <w:rFonts w:hint="default"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Поставленные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задачи</w:t>
      </w:r>
      <w:r>
        <w:rPr>
          <w:rFonts w:hint="default"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план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мероприятий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2023- 2024 учебном году методическими объединениями выполнены. Но в работе методических объединений недостаточное внимание уделялось навыкам самоанализа у учителей и самоконтроля у обучающихся. Слабо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организовано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взаимопосещение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уроков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своих коллег.</w:t>
      </w:r>
    </w:p>
    <w:p w14:paraId="102DDED1">
      <w:pPr>
        <w:pStyle w:val="3"/>
        <w:spacing w:before="20" w:line="360" w:lineRule="auto"/>
        <w:ind w:left="0" w:leftChars="0" w:right="-53" w:rightChars="-24" w:firstLine="0" w:firstLineChars="0"/>
        <w:rPr>
          <w:rFonts w:hint="default" w:ascii="Times New Roman" w:hAnsi="Times New Roman" w:cs="Times New Roman"/>
          <w:sz w:val="24"/>
          <w:szCs w:val="24"/>
        </w:rPr>
      </w:pPr>
      <w:bookmarkStart w:id="5" w:name="Рекомендации:"/>
      <w:bookmarkEnd w:id="5"/>
      <w:r>
        <w:rPr>
          <w:rFonts w:hint="default" w:ascii="Times New Roman" w:hAnsi="Times New Roman" w:cs="Times New Roman"/>
          <w:spacing w:val="-2"/>
          <w:w w:val="105"/>
          <w:sz w:val="24"/>
          <w:szCs w:val="24"/>
        </w:rPr>
        <w:t>Рекомендации:</w:t>
      </w:r>
    </w:p>
    <w:p w14:paraId="36C650AF">
      <w:pPr>
        <w:pStyle w:val="16"/>
        <w:numPr>
          <w:ilvl w:val="0"/>
          <w:numId w:val="6"/>
        </w:numPr>
        <w:tabs>
          <w:tab w:val="left" w:pos="938"/>
        </w:tabs>
        <w:spacing w:before="9" w:after="0" w:line="360" w:lineRule="auto"/>
        <w:ind w:left="0" w:leftChars="0" w:right="-53" w:rightChars="-24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Продолжать</w:t>
      </w:r>
      <w:r>
        <w:rPr>
          <w:rFonts w:hint="default"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выявлять,</w:t>
      </w:r>
      <w:r>
        <w:rPr>
          <w:rFonts w:hint="default"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обобщать</w:t>
      </w:r>
      <w:r>
        <w:rPr>
          <w:rFonts w:hint="default"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распространять</w:t>
      </w:r>
      <w:r>
        <w:rPr>
          <w:rFonts w:hint="default"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опыт</w:t>
      </w:r>
      <w:r>
        <w:rPr>
          <w:rFonts w:hint="default"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творчески</w:t>
      </w:r>
      <w:r>
        <w:rPr>
          <w:rFonts w:hint="default"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работающих</w:t>
      </w:r>
      <w:r>
        <w:rPr>
          <w:rFonts w:hint="default"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учителей.</w:t>
      </w:r>
    </w:p>
    <w:p w14:paraId="656B779B">
      <w:pPr>
        <w:pStyle w:val="16"/>
        <w:numPr>
          <w:ilvl w:val="0"/>
          <w:numId w:val="6"/>
        </w:numPr>
        <w:tabs>
          <w:tab w:val="left" w:pos="938"/>
        </w:tabs>
        <w:spacing w:before="2" w:after="0" w:line="360" w:lineRule="auto"/>
        <w:ind w:left="0" w:leftChars="0" w:right="-53" w:rightChars="-24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Руководителям</w:t>
      </w:r>
      <w:r>
        <w:rPr>
          <w:rFonts w:hint="default"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МО</w:t>
      </w:r>
      <w:r>
        <w:rPr>
          <w:rFonts w:hint="default"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усилить</w:t>
      </w:r>
      <w:r>
        <w:rPr>
          <w:rFonts w:hint="default"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контроль</w:t>
      </w:r>
      <w:r>
        <w:rPr>
          <w:rFonts w:hint="default"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за</w:t>
      </w:r>
      <w:r>
        <w:rPr>
          <w:rFonts w:hint="default"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взаимопосещением</w:t>
      </w:r>
      <w:r>
        <w:rPr>
          <w:rFonts w:hint="default"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уроков.</w:t>
      </w:r>
    </w:p>
    <w:p w14:paraId="704D9A36">
      <w:pPr>
        <w:pStyle w:val="16"/>
        <w:numPr>
          <w:ilvl w:val="0"/>
          <w:numId w:val="6"/>
        </w:numPr>
        <w:tabs>
          <w:tab w:val="left" w:pos="937"/>
          <w:tab w:val="left" w:pos="939"/>
        </w:tabs>
        <w:spacing w:before="13" w:after="0" w:line="360" w:lineRule="auto"/>
        <w:ind w:left="0" w:leftChars="0" w:right="-53" w:rightChars="-24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Продолжить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работу</w:t>
      </w:r>
      <w:r>
        <w:rPr>
          <w:rFonts w:hint="default"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 обеспечению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высокого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методического уровня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проведения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всех</w:t>
      </w:r>
      <w:r>
        <w:rPr>
          <w:rFonts w:hint="default"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видов занятий, внедрению в учебный процесс новых современных форм и методов обучения.</w:t>
      </w:r>
    </w:p>
    <w:p w14:paraId="2094655E">
      <w:pPr>
        <w:pStyle w:val="2"/>
        <w:spacing w:before="18" w:line="360" w:lineRule="auto"/>
        <w:ind w:left="0" w:leftChars="0" w:right="-53" w:rightChars="-24" w:firstLine="0" w:firstLineChars="0"/>
        <w:jc w:val="center"/>
        <w:rPr>
          <w:rFonts w:hint="default" w:ascii="Times New Roman" w:hAnsi="Times New Roman" w:cs="Times New Roman"/>
          <w:sz w:val="24"/>
          <w:szCs w:val="24"/>
        </w:rPr>
      </w:pPr>
      <w:bookmarkStart w:id="6" w:name="Аттестация педагогических работников"/>
      <w:bookmarkEnd w:id="6"/>
      <w:r>
        <w:rPr>
          <w:rFonts w:hint="default" w:ascii="Times New Roman" w:hAnsi="Times New Roman" w:cs="Times New Roman"/>
          <w:sz w:val="24"/>
          <w:szCs w:val="24"/>
        </w:rPr>
        <w:t>Аттестация</w:t>
      </w:r>
      <w:r>
        <w:rPr>
          <w:rFonts w:hint="default"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педагогических</w:t>
      </w:r>
      <w:r>
        <w:rPr>
          <w:rFonts w:hint="default" w:ascii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работников</w:t>
      </w:r>
    </w:p>
    <w:p w14:paraId="2E6B246E">
      <w:pPr>
        <w:pStyle w:val="7"/>
        <w:spacing w:before="2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Аттестация педагогических кадров играет важную роль в управлении образовательным процессом. Так как это комплексная оценка уровня квалификации, педагогического профессионализма и продуктивности деятельности работников школы.</w:t>
      </w:r>
    </w:p>
    <w:p w14:paraId="1B772CEB">
      <w:pPr>
        <w:pStyle w:val="7"/>
        <w:spacing w:before="3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В школе были созданы необходимые условия для проведения аттестации, определены сроки прохождения аттестации для каждого аттестуемого, проведены консультации.</w:t>
      </w:r>
    </w:p>
    <w:p w14:paraId="449BD614">
      <w:pPr>
        <w:pStyle w:val="7"/>
        <w:spacing w:before="8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Квалификация</w:t>
      </w:r>
      <w:r>
        <w:rPr>
          <w:rFonts w:hint="default"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педагогических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кадров</w:t>
      </w:r>
      <w:r>
        <w:rPr>
          <w:rFonts w:hint="default"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ОУ:</w:t>
      </w:r>
    </w:p>
    <w:tbl>
      <w:tblPr>
        <w:tblStyle w:val="5"/>
        <w:tblW w:w="8806" w:type="dxa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30"/>
        <w:gridCol w:w="1700"/>
        <w:gridCol w:w="2676"/>
      </w:tblGrid>
      <w:tr w14:paraId="7BA05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430" w:type="dxa"/>
          </w:tcPr>
          <w:p w14:paraId="62E460E9">
            <w:pPr>
              <w:pStyle w:val="17"/>
              <w:spacing w:before="2" w:line="360" w:lineRule="auto"/>
              <w:ind w:left="0" w:leftChars="0" w:right="-53" w:rightChars="-24" w:firstLine="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Квалификация</w:t>
            </w:r>
          </w:p>
        </w:tc>
        <w:tc>
          <w:tcPr>
            <w:tcW w:w="1700" w:type="dxa"/>
          </w:tcPr>
          <w:p w14:paraId="06B32EEA">
            <w:pPr>
              <w:pStyle w:val="17"/>
              <w:spacing w:before="12" w:line="360" w:lineRule="auto"/>
              <w:ind w:left="0" w:leftChars="0" w:right="-53" w:rightChars="-24" w:firstLine="0" w:firstLineChars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 xml:space="preserve">Кол-во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педагогов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2676" w:type="dxa"/>
          </w:tcPr>
          <w:p w14:paraId="22D61F42">
            <w:pPr>
              <w:pStyle w:val="17"/>
              <w:spacing w:before="12" w:line="360" w:lineRule="auto"/>
              <w:ind w:left="0" w:leftChars="0" w:right="-53" w:rightChars="-24" w:firstLine="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общему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числу</w:t>
            </w:r>
            <w:r>
              <w:rPr>
                <w:rFonts w:hint="default"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педагогических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работников</w:t>
            </w:r>
          </w:p>
        </w:tc>
      </w:tr>
      <w:tr w14:paraId="21B71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4430" w:type="dxa"/>
          </w:tcPr>
          <w:p w14:paraId="1753C864">
            <w:pPr>
              <w:pStyle w:val="17"/>
              <w:spacing w:line="360" w:lineRule="auto"/>
              <w:ind w:left="0" w:leftChars="0" w:right="-53" w:rightChars="-24" w:firstLine="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имеют</w:t>
            </w:r>
            <w:r>
              <w:rPr>
                <w:rFonts w:hint="default"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квалификационные</w:t>
            </w:r>
            <w:r>
              <w:rPr>
                <w:rFonts w:hint="default"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категории</w:t>
            </w:r>
          </w:p>
        </w:tc>
        <w:tc>
          <w:tcPr>
            <w:tcW w:w="1700" w:type="dxa"/>
          </w:tcPr>
          <w:p w14:paraId="3A68D1C7">
            <w:pPr>
              <w:pStyle w:val="17"/>
              <w:spacing w:line="360" w:lineRule="auto"/>
              <w:ind w:left="0" w:leftChars="0" w:right="-53" w:rightChars="-24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2676" w:type="dxa"/>
          </w:tcPr>
          <w:p w14:paraId="4472EF0E">
            <w:pPr>
              <w:pStyle w:val="17"/>
              <w:spacing w:line="360" w:lineRule="auto"/>
              <w:ind w:left="0" w:leftChars="0" w:right="-53" w:rightChars="-24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5"/>
                <w:w w:val="105"/>
                <w:sz w:val="24"/>
                <w:szCs w:val="24"/>
                <w:lang w:val="ru-RU"/>
              </w:rPr>
              <w:t>89</w:t>
            </w:r>
            <w:r>
              <w:rPr>
                <w:rFonts w:hint="default" w:ascii="Times New Roman" w:hAnsi="Times New Roman" w:cs="Times New Roman"/>
                <w:spacing w:val="-5"/>
                <w:w w:val="105"/>
                <w:sz w:val="24"/>
                <w:szCs w:val="24"/>
              </w:rPr>
              <w:t>%</w:t>
            </w:r>
          </w:p>
        </w:tc>
      </w:tr>
      <w:tr w14:paraId="2C35E6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</w:tcPr>
          <w:p w14:paraId="52595EE0">
            <w:pPr>
              <w:pStyle w:val="17"/>
              <w:spacing w:line="360" w:lineRule="auto"/>
              <w:ind w:left="0" w:leftChars="0" w:right="-53" w:rightChars="-24" w:firstLine="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т.ч.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hint="default"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высшую</w:t>
            </w:r>
          </w:p>
        </w:tc>
        <w:tc>
          <w:tcPr>
            <w:tcW w:w="1700" w:type="dxa"/>
          </w:tcPr>
          <w:p w14:paraId="0F3FA350">
            <w:pPr>
              <w:pStyle w:val="17"/>
              <w:spacing w:line="360" w:lineRule="auto"/>
              <w:ind w:left="0" w:leftChars="0" w:right="-53" w:rightChars="-24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676" w:type="dxa"/>
          </w:tcPr>
          <w:p w14:paraId="27AA84B6">
            <w:pPr>
              <w:pStyle w:val="17"/>
              <w:spacing w:line="360" w:lineRule="auto"/>
              <w:ind w:left="0" w:leftChars="0" w:right="-53" w:rightChars="-24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w w:val="105"/>
                <w:sz w:val="24"/>
                <w:szCs w:val="24"/>
                <w:lang w:val="ru-RU"/>
              </w:rPr>
              <w:t>41</w:t>
            </w:r>
            <w:r>
              <w:rPr>
                <w:rFonts w:hint="default"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0"/>
                <w:w w:val="105"/>
                <w:sz w:val="24"/>
                <w:szCs w:val="24"/>
              </w:rPr>
              <w:t>%</w:t>
            </w:r>
          </w:p>
        </w:tc>
      </w:tr>
      <w:tr w14:paraId="7E915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4430" w:type="dxa"/>
          </w:tcPr>
          <w:p w14:paraId="77D6FBEC">
            <w:pPr>
              <w:pStyle w:val="17"/>
              <w:spacing w:line="360" w:lineRule="auto"/>
              <w:ind w:left="0" w:leftChars="0" w:right="-53" w:rightChars="-24" w:firstLine="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первую</w:t>
            </w:r>
          </w:p>
        </w:tc>
        <w:tc>
          <w:tcPr>
            <w:tcW w:w="1700" w:type="dxa"/>
          </w:tcPr>
          <w:p w14:paraId="671538DF">
            <w:pPr>
              <w:pStyle w:val="17"/>
              <w:spacing w:line="360" w:lineRule="auto"/>
              <w:ind w:left="0" w:leftChars="0" w:right="-53" w:rightChars="-24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676" w:type="dxa"/>
          </w:tcPr>
          <w:p w14:paraId="7614BCCE">
            <w:pPr>
              <w:pStyle w:val="17"/>
              <w:spacing w:line="360" w:lineRule="auto"/>
              <w:ind w:left="0" w:leftChars="0" w:right="-53" w:rightChars="-24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5"/>
                <w:w w:val="105"/>
                <w:sz w:val="24"/>
                <w:szCs w:val="24"/>
                <w:lang w:val="ru-RU"/>
              </w:rPr>
              <w:t>48</w:t>
            </w:r>
            <w:r>
              <w:rPr>
                <w:rFonts w:hint="default" w:ascii="Times New Roman" w:hAnsi="Times New Roman" w:cs="Times New Roman"/>
                <w:spacing w:val="-5"/>
                <w:w w:val="105"/>
                <w:sz w:val="24"/>
                <w:szCs w:val="24"/>
              </w:rPr>
              <w:t>%</w:t>
            </w:r>
          </w:p>
        </w:tc>
      </w:tr>
      <w:tr w14:paraId="7658C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30" w:type="dxa"/>
          </w:tcPr>
          <w:p w14:paraId="076B8A19">
            <w:pPr>
              <w:pStyle w:val="17"/>
              <w:spacing w:line="360" w:lineRule="auto"/>
              <w:ind w:left="0" w:leftChars="0" w:right="-53" w:rightChars="-24" w:firstLine="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соответствие</w:t>
            </w: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занимаемой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должности</w:t>
            </w:r>
          </w:p>
        </w:tc>
        <w:tc>
          <w:tcPr>
            <w:tcW w:w="1700" w:type="dxa"/>
          </w:tcPr>
          <w:p w14:paraId="7D280D29">
            <w:pPr>
              <w:pStyle w:val="17"/>
              <w:spacing w:line="360" w:lineRule="auto"/>
              <w:ind w:left="0" w:leftChars="0" w:right="-53" w:rightChars="-24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w w:val="105"/>
                <w:sz w:val="24"/>
                <w:szCs w:val="24"/>
              </w:rPr>
              <w:t>0</w:t>
            </w:r>
          </w:p>
        </w:tc>
        <w:tc>
          <w:tcPr>
            <w:tcW w:w="2676" w:type="dxa"/>
          </w:tcPr>
          <w:p w14:paraId="0016BF6E">
            <w:pPr>
              <w:pStyle w:val="17"/>
              <w:spacing w:line="360" w:lineRule="auto"/>
              <w:ind w:left="0" w:leftChars="0" w:right="-53" w:rightChars="-24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5"/>
                <w:w w:val="105"/>
                <w:sz w:val="24"/>
                <w:szCs w:val="24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pacing w:val="-5"/>
                <w:w w:val="105"/>
                <w:sz w:val="24"/>
                <w:szCs w:val="24"/>
              </w:rPr>
              <w:t>%</w:t>
            </w:r>
          </w:p>
        </w:tc>
      </w:tr>
      <w:tr w14:paraId="281CA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30" w:type="dxa"/>
          </w:tcPr>
          <w:p w14:paraId="6C7BAC8A">
            <w:pPr>
              <w:pStyle w:val="17"/>
              <w:spacing w:line="360" w:lineRule="auto"/>
              <w:ind w:left="0" w:leftChars="0" w:right="-53" w:rightChars="-24" w:firstLine="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-без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категории</w:t>
            </w:r>
          </w:p>
        </w:tc>
        <w:tc>
          <w:tcPr>
            <w:tcW w:w="1700" w:type="dxa"/>
          </w:tcPr>
          <w:p w14:paraId="46E44A4A">
            <w:pPr>
              <w:pStyle w:val="17"/>
              <w:spacing w:line="360" w:lineRule="auto"/>
              <w:ind w:left="0" w:leftChars="0" w:right="-53" w:rightChars="-24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676" w:type="dxa"/>
          </w:tcPr>
          <w:p w14:paraId="190C9D13">
            <w:pPr>
              <w:pStyle w:val="17"/>
              <w:spacing w:line="360" w:lineRule="auto"/>
              <w:ind w:left="0" w:leftChars="0" w:right="-53" w:rightChars="-24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5"/>
                <w:w w:val="105"/>
                <w:sz w:val="24"/>
                <w:szCs w:val="24"/>
                <w:lang w:val="ru-RU"/>
              </w:rPr>
              <w:t>11</w:t>
            </w:r>
            <w:r>
              <w:rPr>
                <w:rFonts w:hint="default" w:ascii="Times New Roman" w:hAnsi="Times New Roman" w:cs="Times New Roman"/>
                <w:spacing w:val="-5"/>
                <w:w w:val="105"/>
                <w:sz w:val="24"/>
                <w:szCs w:val="24"/>
              </w:rPr>
              <w:t>%</w:t>
            </w:r>
          </w:p>
        </w:tc>
      </w:tr>
    </w:tbl>
    <w:p w14:paraId="5154F4AE">
      <w:pPr>
        <w:pStyle w:val="7"/>
        <w:spacing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Аттестация</w:t>
      </w:r>
      <w:r>
        <w:rPr>
          <w:rFonts w:hint="default"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педагогических</w:t>
      </w:r>
      <w:r>
        <w:rPr>
          <w:rFonts w:hint="default"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работников школы</w:t>
      </w:r>
      <w:r>
        <w:rPr>
          <w:rFonts w:hint="default"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2023-2024</w:t>
      </w:r>
      <w:r>
        <w:rPr>
          <w:rFonts w:hint="default"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учебном</w:t>
      </w:r>
      <w:r>
        <w:rPr>
          <w:rFonts w:hint="default"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году</w:t>
      </w:r>
      <w:r>
        <w:rPr>
          <w:rFonts w:hint="default"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проведена</w:t>
      </w:r>
      <w:r>
        <w:rPr>
          <w:rFonts w:hint="default"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в соответствии с</w:t>
      </w:r>
      <w:r>
        <w:rPr>
          <w:rFonts w:hint="default"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нормативными документами, регламентирующими проведение аттестации в указанный период. Проведены индивидуальные консультации для педагогов, выходящих на аттестацию на получение квалификационной категории;</w:t>
      </w:r>
    </w:p>
    <w:p w14:paraId="5AA046F2">
      <w:pPr>
        <w:pStyle w:val="3"/>
        <w:spacing w:before="14" w:line="360" w:lineRule="auto"/>
        <w:ind w:left="0" w:leftChars="0" w:right="-53" w:rightChars="-24" w:firstLine="0" w:firstLineChars="0"/>
        <w:rPr>
          <w:rFonts w:hint="default" w:ascii="Times New Roman" w:hAnsi="Times New Roman" w:cs="Times New Roman"/>
          <w:sz w:val="24"/>
          <w:szCs w:val="24"/>
        </w:rPr>
      </w:pPr>
      <w:bookmarkStart w:id="7" w:name="Рекомендации:"/>
      <w:bookmarkEnd w:id="7"/>
      <w:r>
        <w:rPr>
          <w:rFonts w:hint="default" w:ascii="Times New Roman" w:hAnsi="Times New Roman" w:cs="Times New Roman"/>
          <w:spacing w:val="-2"/>
          <w:w w:val="105"/>
          <w:sz w:val="24"/>
          <w:szCs w:val="24"/>
        </w:rPr>
        <w:t>Рекомендации:</w:t>
      </w:r>
    </w:p>
    <w:p w14:paraId="60A67C25">
      <w:pPr>
        <w:pStyle w:val="16"/>
        <w:numPr>
          <w:ilvl w:val="0"/>
          <w:numId w:val="7"/>
        </w:numPr>
        <w:tabs>
          <w:tab w:val="left" w:pos="499"/>
          <w:tab w:val="left" w:pos="1940"/>
          <w:tab w:val="left" w:pos="3281"/>
          <w:tab w:val="left" w:pos="6097"/>
          <w:tab w:val="left" w:pos="8972"/>
          <w:tab w:val="left" w:pos="10384"/>
        </w:tabs>
        <w:spacing w:before="2" w:after="0" w:line="360" w:lineRule="auto"/>
        <w:ind w:left="0" w:leftChars="0" w:right="-53" w:rightChars="-24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-2"/>
          <w:w w:val="105"/>
          <w:sz w:val="24"/>
          <w:szCs w:val="24"/>
        </w:rPr>
        <w:t>продолжить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w w:val="105"/>
          <w:sz w:val="24"/>
          <w:szCs w:val="24"/>
        </w:rPr>
        <w:t>работу</w:t>
      </w:r>
      <w:r>
        <w:rPr>
          <w:rFonts w:hint="default" w:ascii="Times New Roman" w:hAnsi="Times New Roman" w:cs="Times New Roman"/>
          <w:spacing w:val="80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по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w w:val="105"/>
          <w:sz w:val="24"/>
          <w:szCs w:val="24"/>
        </w:rPr>
        <w:t>оказанию</w:t>
      </w:r>
      <w:r>
        <w:rPr>
          <w:rFonts w:hint="default" w:ascii="Times New Roman" w:hAnsi="Times New Roman" w:cs="Times New Roman"/>
          <w:spacing w:val="80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методической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w w:val="105"/>
          <w:sz w:val="24"/>
          <w:szCs w:val="24"/>
        </w:rPr>
        <w:t>помощи</w:t>
      </w:r>
      <w:r>
        <w:rPr>
          <w:rFonts w:hint="default" w:ascii="Times New Roman" w:hAnsi="Times New Roman" w:cs="Times New Roman"/>
          <w:spacing w:val="80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педагогическим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2"/>
          <w:w w:val="105"/>
          <w:sz w:val="24"/>
          <w:szCs w:val="24"/>
        </w:rPr>
        <w:t>работникам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6"/>
          <w:w w:val="105"/>
          <w:sz w:val="24"/>
          <w:szCs w:val="24"/>
        </w:rPr>
        <w:t xml:space="preserve">по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прохождению процедуры аттестации на первую,</w:t>
      </w:r>
      <w:r>
        <w:rPr>
          <w:rFonts w:hint="default"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высшую квалификационные</w:t>
      </w:r>
      <w:r>
        <w:rPr>
          <w:rFonts w:hint="default"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 xml:space="preserve">категории и педагога - </w:t>
      </w:r>
      <w:r>
        <w:rPr>
          <w:rFonts w:hint="default" w:ascii="Times New Roman" w:hAnsi="Times New Roman" w:cs="Times New Roman"/>
          <w:spacing w:val="-2"/>
          <w:w w:val="105"/>
          <w:sz w:val="24"/>
          <w:szCs w:val="24"/>
        </w:rPr>
        <w:t>наставника;</w:t>
      </w:r>
    </w:p>
    <w:p w14:paraId="3EA9BD65">
      <w:pPr>
        <w:pStyle w:val="16"/>
        <w:numPr>
          <w:ilvl w:val="0"/>
          <w:numId w:val="7"/>
        </w:numPr>
        <w:tabs>
          <w:tab w:val="left" w:pos="290"/>
        </w:tabs>
        <w:spacing w:before="0" w:after="0" w:line="360" w:lineRule="auto"/>
        <w:ind w:left="0" w:leftChars="0" w:right="-53" w:rightChars="-24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обеспечить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постоянное информирование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педагогических</w:t>
      </w:r>
      <w:r>
        <w:rPr>
          <w:rFonts w:hint="default"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руководящих работников о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нормативных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документах, регламентирующих аттестацию на квалификационные категории;</w:t>
      </w:r>
      <w:bookmarkStart w:id="8" w:name="Повышение квалификации"/>
      <w:bookmarkEnd w:id="8"/>
    </w:p>
    <w:p w14:paraId="624F492C">
      <w:pPr>
        <w:pStyle w:val="16"/>
        <w:numPr>
          <w:ilvl w:val="0"/>
          <w:numId w:val="0"/>
        </w:numPr>
        <w:tabs>
          <w:tab w:val="left" w:pos="290"/>
        </w:tabs>
        <w:spacing w:before="0" w:after="0" w:line="360" w:lineRule="auto"/>
        <w:ind w:left="0" w:leftChars="0" w:right="-53" w:rightChars="-24" w:firstLine="0" w:firstLineChars="0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Повышение</w:t>
      </w:r>
      <w:r>
        <w:rPr>
          <w:rFonts w:hint="default" w:ascii="Times New Roman" w:hAnsi="Times New Roman" w:cs="Times New Roman"/>
          <w:b/>
          <w:bCs/>
          <w:spacing w:val="4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-2"/>
          <w:sz w:val="24"/>
          <w:szCs w:val="24"/>
        </w:rPr>
        <w:t>квалификации</w:t>
      </w:r>
    </w:p>
    <w:p w14:paraId="2441CA99">
      <w:pPr>
        <w:pStyle w:val="7"/>
        <w:spacing w:before="23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w w:val="105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 xml:space="preserve">Важным направлением методической работы школы является постоянное совершенствование педагогического мастерства учительских кадров через курсовую систему повышения квалификации на базе </w:t>
      </w:r>
      <w:r>
        <w:rPr>
          <w:rFonts w:hint="default" w:ascii="Times New Roman" w:hAnsi="Times New Roman" w:cs="Times New Roman"/>
          <w:w w:val="105"/>
          <w:sz w:val="24"/>
          <w:szCs w:val="24"/>
          <w:lang w:val="ru-RU"/>
        </w:rPr>
        <w:t>ТИРО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. В 2023-2024 учебном году все запланированные курсы ПК были реализованы, учителя школы прошли соответствующее повышение квалификации.</w:t>
      </w:r>
    </w:p>
    <w:p w14:paraId="00A27FDC">
      <w:pPr>
        <w:pStyle w:val="7"/>
        <w:spacing w:before="90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w w:val="105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Важным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направлением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работы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методической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службы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школы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является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постоянное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совершенствование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педагогического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мастерства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учителей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через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курсовую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систему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повышения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квалификации. Педагоги повышали профессиональные компетенции, обучаясь на различных курсах.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За учебный год курсы повышения квалификации прошли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КПК по теме «Школа Минпросвещения России: новые возможности для повышения качества образования» - 100</w:t>
      </w:r>
      <w:r>
        <w:rPr>
          <w:rFonts w:hint="default" w:ascii="Times New Roman" w:hAnsi="Times New Roman" w:cs="Times New Roman"/>
          <w:sz w:val="24"/>
          <w:szCs w:val="24"/>
        </w:rPr>
        <w:t xml:space="preserve">%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 по предмету - 15 учителей (56%), по ФГОС - 2 (7%).</w:t>
      </w:r>
    </w:p>
    <w:p w14:paraId="688DC42F">
      <w:pPr>
        <w:pStyle w:val="7"/>
        <w:spacing w:before="17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w w:val="105"/>
          <w:sz w:val="24"/>
          <w:szCs w:val="24"/>
        </w:rPr>
        <w:t xml:space="preserve">Выводы: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курсовая подготовка по предметным областям пройдена учителями в необходимые сроки, преподавателями школы демонстрируется высокий уровень педагогической активности; педагогический коллектив мотивирован на повышение профессиональной компетентности.</w:t>
      </w:r>
    </w:p>
    <w:p w14:paraId="6C3D94B2">
      <w:pPr>
        <w:pStyle w:val="3"/>
        <w:spacing w:before="13" w:line="360" w:lineRule="auto"/>
        <w:ind w:left="0" w:leftChars="0" w:right="-53" w:rightChars="-24" w:firstLine="0" w:firstLineChars="0"/>
        <w:rPr>
          <w:rFonts w:hint="default" w:ascii="Times New Roman" w:hAnsi="Times New Roman" w:cs="Times New Roman"/>
          <w:sz w:val="24"/>
          <w:szCs w:val="24"/>
        </w:rPr>
      </w:pPr>
      <w:bookmarkStart w:id="9" w:name="Рекомендации:"/>
      <w:bookmarkEnd w:id="9"/>
      <w:r>
        <w:rPr>
          <w:rFonts w:hint="default" w:ascii="Times New Roman" w:hAnsi="Times New Roman" w:cs="Times New Roman"/>
          <w:spacing w:val="-2"/>
          <w:w w:val="105"/>
          <w:sz w:val="24"/>
          <w:szCs w:val="24"/>
        </w:rPr>
        <w:t>Рекомендации:</w:t>
      </w:r>
    </w:p>
    <w:p w14:paraId="6F170C7C">
      <w:pPr>
        <w:pStyle w:val="16"/>
        <w:numPr>
          <w:ilvl w:val="0"/>
          <w:numId w:val="8"/>
        </w:numPr>
        <w:tabs>
          <w:tab w:val="left" w:pos="1052"/>
        </w:tabs>
        <w:spacing w:before="2" w:after="0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Организация</w:t>
      </w:r>
      <w:r>
        <w:rPr>
          <w:rFonts w:hint="default"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системы обратной связи после прохождения</w:t>
      </w:r>
      <w:r>
        <w:rPr>
          <w:rFonts w:hint="default"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педагогами курсовой подготовки. Особенно это касается целевых курсов, соответствующих приоритетных направлениям развития системы образования.</w:t>
      </w:r>
    </w:p>
    <w:p w14:paraId="554BA18E">
      <w:pPr>
        <w:pStyle w:val="16"/>
        <w:numPr>
          <w:ilvl w:val="0"/>
          <w:numId w:val="8"/>
        </w:numPr>
        <w:tabs>
          <w:tab w:val="left" w:pos="1039"/>
        </w:tabs>
        <w:spacing w:before="0" w:after="0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Дальнейшее развитие практики дистанционного повышения квалификации педагогическими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работниками школы.</w:t>
      </w:r>
    </w:p>
    <w:p w14:paraId="732804EA">
      <w:pPr>
        <w:pStyle w:val="16"/>
        <w:numPr>
          <w:ilvl w:val="0"/>
          <w:numId w:val="8"/>
        </w:numPr>
        <w:tabs>
          <w:tab w:val="left" w:pos="1081"/>
        </w:tabs>
        <w:spacing w:before="0" w:after="0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Обучение педагогов по программам повышения квалификации, ориентированным на организацию работы с мотивированными и одаренными обучающимися, развитие проектно- исследовательской деятельности, организацию инклюзивного образования.</w:t>
      </w:r>
    </w:p>
    <w:p w14:paraId="03397855">
      <w:pPr>
        <w:pStyle w:val="16"/>
        <w:numPr>
          <w:ilvl w:val="0"/>
          <w:numId w:val="8"/>
        </w:numPr>
        <w:tabs>
          <w:tab w:val="left" w:pos="1024"/>
        </w:tabs>
        <w:spacing w:before="0" w:after="0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Организации курсов повышения квалификации на базе образовательной организации с акцентом на обучении, выстроенном в соответствии со спецификой преподаваемых</w:t>
      </w:r>
      <w:r>
        <w:rPr>
          <w:rFonts w:hint="default"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дисциплин.</w:t>
      </w:r>
    </w:p>
    <w:p w14:paraId="047B5CCB">
      <w:pPr>
        <w:pStyle w:val="2"/>
        <w:spacing w:before="2" w:line="360" w:lineRule="auto"/>
        <w:ind w:left="0" w:leftChars="0" w:right="-53" w:rightChars="-24" w:firstLine="0" w:firstLineChars="0"/>
        <w:jc w:val="center"/>
        <w:rPr>
          <w:rFonts w:hint="default" w:ascii="Times New Roman" w:hAnsi="Times New Roman" w:cs="Times New Roman"/>
          <w:sz w:val="24"/>
          <w:szCs w:val="24"/>
        </w:rPr>
      </w:pPr>
      <w:bookmarkStart w:id="10" w:name="Работа по самообразованию"/>
      <w:bookmarkEnd w:id="10"/>
      <w:r>
        <w:rPr>
          <w:rFonts w:hint="default" w:ascii="Times New Roman" w:hAnsi="Times New Roman" w:cs="Times New Roman"/>
          <w:w w:val="105"/>
          <w:sz w:val="24"/>
          <w:szCs w:val="24"/>
        </w:rPr>
        <w:t>Работа</w:t>
      </w:r>
      <w:r>
        <w:rPr>
          <w:rFonts w:hint="default"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по</w:t>
      </w:r>
      <w:r>
        <w:rPr>
          <w:rFonts w:hint="default"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w w:val="105"/>
          <w:sz w:val="24"/>
          <w:szCs w:val="24"/>
        </w:rPr>
        <w:t>самообразованию</w:t>
      </w:r>
    </w:p>
    <w:p w14:paraId="45D34B29">
      <w:pPr>
        <w:pStyle w:val="7"/>
        <w:spacing w:before="2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Самообразование</w:t>
      </w:r>
      <w:r>
        <w:rPr>
          <w:rFonts w:hint="default"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учителей</w:t>
      </w:r>
      <w:r>
        <w:rPr>
          <w:rFonts w:hint="default"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занимает</w:t>
      </w:r>
      <w:r>
        <w:rPr>
          <w:rFonts w:hint="default"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особое</w:t>
      </w:r>
      <w:r>
        <w:rPr>
          <w:rFonts w:hint="default"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место</w:t>
      </w:r>
      <w:r>
        <w:rPr>
          <w:rFonts w:hint="default"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системе</w:t>
      </w:r>
      <w:r>
        <w:rPr>
          <w:rFonts w:hint="default"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методической</w:t>
      </w:r>
      <w:r>
        <w:rPr>
          <w:rFonts w:hint="default"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работы</w:t>
      </w:r>
      <w:r>
        <w:rPr>
          <w:rFonts w:hint="default"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в обеспечении её целостности. Каждый педагог школы работает над темой самообразования. Самообразование – главный и наиболее доступный источник знаний. Выбор темы самообразования основывается на оценке деятельности, видении каждым своих личностных и профессиональных проблем, умении корректно формулировать цели и последовательно их решать, умении проектировать и контролировать свою деятельность. В соответствии с методической темой школы и методической темой МО</w:t>
      </w:r>
      <w:r>
        <w:rPr>
          <w:rFonts w:hint="default"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всеми</w:t>
      </w:r>
      <w:r>
        <w:rPr>
          <w:rFonts w:hint="default"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педагогами</w:t>
      </w:r>
      <w:r>
        <w:rPr>
          <w:rFonts w:hint="default"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были</w:t>
      </w:r>
      <w:r>
        <w:rPr>
          <w:rFonts w:hint="default"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выбраны</w:t>
      </w:r>
      <w:r>
        <w:rPr>
          <w:rFonts w:hint="default"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темы</w:t>
      </w:r>
      <w:r>
        <w:rPr>
          <w:rFonts w:hint="default"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самообразования.</w:t>
      </w:r>
      <w:r>
        <w:rPr>
          <w:rFonts w:hint="default"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Методическая</w:t>
      </w:r>
      <w:r>
        <w:rPr>
          <w:rFonts w:hint="default"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работа учителя</w:t>
      </w:r>
      <w:r>
        <w:rPr>
          <w:rFonts w:hint="default"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по направлению «самообразование» - это целостная система, направленная на достижение конечных результатов – промежуточных и конечных. Ее цель – повышение квалификации, восполнение пробелов</w:t>
      </w:r>
      <w:r>
        <w:rPr>
          <w:rFonts w:hint="default"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недостатков</w:t>
      </w:r>
      <w:r>
        <w:rPr>
          <w:rFonts w:hint="default"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своей</w:t>
      </w:r>
      <w:r>
        <w:rPr>
          <w:rFonts w:hint="default"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работе,</w:t>
      </w:r>
      <w:r>
        <w:rPr>
          <w:rFonts w:hint="default"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усовершенствование</w:t>
      </w:r>
      <w:r>
        <w:rPr>
          <w:rFonts w:hint="default"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учебного</w:t>
      </w:r>
      <w:r>
        <w:rPr>
          <w:rFonts w:hint="default"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курса.</w:t>
      </w:r>
      <w:r>
        <w:rPr>
          <w:rFonts w:hint="default"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ходе</w:t>
      </w:r>
      <w:r>
        <w:rPr>
          <w:rFonts w:hint="default"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работы</w:t>
      </w:r>
      <w:r>
        <w:rPr>
          <w:rFonts w:hint="default"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над</w:t>
      </w:r>
      <w:r>
        <w:rPr>
          <w:rFonts w:hint="default"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темой самообразования каждый педагог определял круг вопросов для изучения, ставил цели, планировал изучение соответствующей литературы, передового педагогического опыта, творческое сотрудничество, прогнозировал конечные результаты.</w:t>
      </w:r>
    </w:p>
    <w:p w14:paraId="3A05D292">
      <w:pPr>
        <w:pStyle w:val="7"/>
        <w:spacing w:before="18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О проделанной работе</w:t>
      </w:r>
      <w:r>
        <w:rPr>
          <w:rFonts w:hint="default"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по самообразованию учителя отчитывались</w:t>
      </w:r>
      <w:r>
        <w:rPr>
          <w:rFonts w:hint="default"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на заседаниях</w:t>
      </w:r>
      <w:r>
        <w:rPr>
          <w:rFonts w:hint="default"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методических объединений, методсоветах.</w:t>
      </w:r>
    </w:p>
    <w:p w14:paraId="7960FDAF">
      <w:pPr>
        <w:pStyle w:val="7"/>
        <w:spacing w:before="3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w w:val="105"/>
          <w:sz w:val="24"/>
          <w:szCs w:val="24"/>
        </w:rPr>
        <w:t>Выводы:</w:t>
      </w:r>
      <w:r>
        <w:rPr>
          <w:rFonts w:hint="default" w:ascii="Times New Roman" w:hAnsi="Times New Roman" w:cs="Times New Roman"/>
          <w:b/>
          <w:i/>
          <w:spacing w:val="-16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ведется</w:t>
      </w:r>
      <w:r>
        <w:rPr>
          <w:rFonts w:hint="default"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планомерная</w:t>
      </w:r>
      <w:r>
        <w:rPr>
          <w:rFonts w:hint="default"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работа</w:t>
      </w:r>
      <w:r>
        <w:rPr>
          <w:rFonts w:hint="default"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педагогов</w:t>
      </w:r>
      <w:r>
        <w:rPr>
          <w:rFonts w:hint="default"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соответствии</w:t>
      </w:r>
      <w:r>
        <w:rPr>
          <w:rFonts w:hint="default"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с</w:t>
      </w:r>
      <w:r>
        <w:rPr>
          <w:rFonts w:hint="default"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планами</w:t>
      </w:r>
      <w:r>
        <w:rPr>
          <w:rFonts w:hint="default"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самообразования.</w:t>
      </w:r>
      <w:r>
        <w:rPr>
          <w:rFonts w:hint="default"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Но темы самообразования некоторых учителей выбраны формально, без учета профессиональных затруднений и точек профессионального роста.</w:t>
      </w:r>
    </w:p>
    <w:p w14:paraId="16B0BF12">
      <w:pPr>
        <w:pStyle w:val="3"/>
        <w:spacing w:line="360" w:lineRule="auto"/>
        <w:ind w:left="0" w:leftChars="0" w:right="-53" w:rightChars="-24" w:firstLine="0" w:firstLineChars="0"/>
        <w:rPr>
          <w:rFonts w:hint="default" w:ascii="Times New Roman" w:hAnsi="Times New Roman" w:cs="Times New Roman"/>
          <w:sz w:val="24"/>
          <w:szCs w:val="24"/>
        </w:rPr>
      </w:pPr>
      <w:bookmarkStart w:id="11" w:name="Рекомендации:"/>
      <w:bookmarkEnd w:id="11"/>
      <w:r>
        <w:rPr>
          <w:rFonts w:hint="default" w:ascii="Times New Roman" w:hAnsi="Times New Roman" w:cs="Times New Roman"/>
          <w:spacing w:val="-2"/>
          <w:w w:val="105"/>
          <w:sz w:val="24"/>
          <w:szCs w:val="24"/>
        </w:rPr>
        <w:t>Рекомендации:</w:t>
      </w:r>
    </w:p>
    <w:p w14:paraId="51C619B1">
      <w:pPr>
        <w:pStyle w:val="16"/>
        <w:numPr>
          <w:ilvl w:val="0"/>
          <w:numId w:val="9"/>
        </w:numPr>
        <w:tabs>
          <w:tab w:val="left" w:pos="434"/>
        </w:tabs>
        <w:spacing w:before="2" w:after="0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Руководителю МО предусмотреть при планировании заседаний МО отчет о результатах работы учителей</w:t>
      </w:r>
      <w:r>
        <w:rPr>
          <w:rFonts w:hint="default"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над</w:t>
      </w:r>
      <w:r>
        <w:rPr>
          <w:rFonts w:hint="default"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методическими</w:t>
      </w:r>
      <w:r>
        <w:rPr>
          <w:rFonts w:hint="default"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темами,</w:t>
      </w:r>
      <w:r>
        <w:rPr>
          <w:rFonts w:hint="default"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том</w:t>
      </w:r>
      <w:r>
        <w:rPr>
          <w:rFonts w:hint="default"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числе</w:t>
      </w:r>
      <w:r>
        <w:rPr>
          <w:rFonts w:hint="default"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через</w:t>
      </w:r>
      <w:r>
        <w:rPr>
          <w:rFonts w:hint="default"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проведение</w:t>
      </w:r>
      <w:r>
        <w:rPr>
          <w:rFonts w:hint="default"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открытых</w:t>
      </w:r>
      <w:r>
        <w:rPr>
          <w:rFonts w:hint="default"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уроков, внеклассных мероприятий по темам самообразования.</w:t>
      </w:r>
    </w:p>
    <w:p w14:paraId="45B0ACB8">
      <w:pPr>
        <w:pStyle w:val="16"/>
        <w:numPr>
          <w:ilvl w:val="0"/>
          <w:numId w:val="9"/>
        </w:numPr>
        <w:tabs>
          <w:tab w:val="left" w:pos="592"/>
        </w:tabs>
        <w:spacing w:before="75" w:after="0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Всем педагогам совершенствовать самообразовательную деятельность через изучение теоретического и методического материала, посещение уроков коллег, а также активное участие в семинарах, вебинарах, конференциях, профессиональных конкурсах разного уровня.</w:t>
      </w:r>
    </w:p>
    <w:p w14:paraId="49425F66">
      <w:pPr>
        <w:pStyle w:val="2"/>
        <w:spacing w:before="10" w:line="360" w:lineRule="auto"/>
        <w:ind w:left="0" w:leftChars="0" w:right="-53" w:rightChars="-24" w:firstLine="0" w:firstLineChars="0"/>
        <w:jc w:val="center"/>
        <w:rPr>
          <w:rFonts w:hint="default" w:ascii="Times New Roman" w:hAnsi="Times New Roman" w:cs="Times New Roman"/>
          <w:sz w:val="24"/>
          <w:szCs w:val="24"/>
        </w:rPr>
      </w:pPr>
      <w:bookmarkStart w:id="12" w:name="Работа по обобщению и распространению пе"/>
      <w:bookmarkEnd w:id="12"/>
      <w:r>
        <w:rPr>
          <w:rFonts w:hint="default" w:ascii="Times New Roman" w:hAnsi="Times New Roman" w:cs="Times New Roman"/>
          <w:sz w:val="24"/>
          <w:szCs w:val="24"/>
        </w:rPr>
        <w:t>Работа</w:t>
      </w:r>
      <w:r>
        <w:rPr>
          <w:rFonts w:hint="default"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</w:t>
      </w:r>
      <w:r>
        <w:rPr>
          <w:rFonts w:hint="default"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обобщению</w:t>
      </w:r>
      <w:r>
        <w:rPr>
          <w:rFonts w:hint="default"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распространению</w:t>
      </w:r>
      <w:r>
        <w:rPr>
          <w:rFonts w:hint="default"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педагогического</w:t>
      </w:r>
      <w:r>
        <w:rPr>
          <w:rFonts w:hint="default"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опыта</w:t>
      </w:r>
    </w:p>
    <w:p w14:paraId="1B468BE8">
      <w:pPr>
        <w:pStyle w:val="7"/>
        <w:spacing w:before="2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Большую роль в распространении педагогического опыта играют открытые уроки и мероприятия.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Большинство проведенных уроков и мероприятий прошло с использованием современных образовательных технологий, технологий критериального и формирующего оценивания,</w:t>
      </w:r>
      <w:r>
        <w:rPr>
          <w:rFonts w:hint="default"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с использованием материалов РЭШ, МОЯ ШКОЛА, СФЕРУМ.</w:t>
      </w:r>
    </w:p>
    <w:p w14:paraId="49086FE4">
      <w:pPr>
        <w:pStyle w:val="7"/>
        <w:spacing w:before="2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w w:val="105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Некоторые учителя выступали на муниципальных площадках.</w:t>
      </w:r>
    </w:p>
    <w:p w14:paraId="661F82D1">
      <w:pPr>
        <w:pStyle w:val="7"/>
        <w:spacing w:before="68" w:line="360" w:lineRule="auto"/>
        <w:ind w:left="0" w:leftChars="0" w:right="-53" w:rightChars="-24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течение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2023-202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учебного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года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педагоги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школы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активно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транслировали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свой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педагогический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опыт:</w:t>
      </w:r>
    </w:p>
    <w:p w14:paraId="2CB027A8">
      <w:pPr>
        <w:pStyle w:val="7"/>
        <w:numPr>
          <w:ilvl w:val="0"/>
          <w:numId w:val="10"/>
        </w:numPr>
        <w:spacing w:before="68" w:line="360" w:lineRule="auto"/>
        <w:ind w:left="0" w:leftChars="0" w:right="-53" w:rightChars="-24" w:firstLine="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Донгак Онзагай Май-ооловна выступила с докладам «Решения текстовых задач на смеси и сплавы» на семинаре «Подготовка к ОГЭ» для учителей математики Дзун-Хемчикского кожууна.</w:t>
      </w:r>
    </w:p>
    <w:p w14:paraId="1F200361">
      <w:pPr>
        <w:pStyle w:val="7"/>
        <w:numPr>
          <w:ilvl w:val="0"/>
          <w:numId w:val="10"/>
        </w:numPr>
        <w:spacing w:before="68" w:line="360" w:lineRule="auto"/>
        <w:ind w:left="0" w:leftChars="0" w:right="-53" w:rightChars="-24" w:firstLine="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Сат Азиана Алексеевна</w:t>
      </w:r>
      <w:bookmarkStart w:id="19" w:name="_GoBack"/>
      <w:bookmarkEnd w:id="19"/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участвовала в муниципальном этапе конкурса профессионального мастерства «Лучший наставник Дзун-Хемчикского кожууна» - стала лауреатом 1 степеи.</w:t>
      </w:r>
    </w:p>
    <w:p w14:paraId="1368DC6E">
      <w:pPr>
        <w:pStyle w:val="7"/>
        <w:numPr>
          <w:ilvl w:val="0"/>
          <w:numId w:val="10"/>
        </w:numPr>
        <w:spacing w:before="68" w:line="360" w:lineRule="auto"/>
        <w:ind w:left="0" w:leftChars="0" w:right="-53" w:rightChars="-24" w:firstLine="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Ооржак Арина Адыгбайовна приняла участие в муниципальном этапе конкурса профессионального мастерства «Учитель года», номинация</w:t>
      </w:r>
    </w:p>
    <w:p w14:paraId="136DDAB0">
      <w:pPr>
        <w:pStyle w:val="7"/>
        <w:numPr>
          <w:ilvl w:val="0"/>
          <w:numId w:val="10"/>
        </w:numPr>
        <w:spacing w:before="68" w:line="360" w:lineRule="auto"/>
        <w:ind w:left="0" w:leftChars="0" w:right="-53" w:rightChars="-24" w:firstLine="0" w:firstLineChars="0"/>
        <w:rPr>
          <w:rFonts w:hint="default" w:ascii="Times New Roman" w:hAnsi="Times New Roman" w:cs="Times New Roman"/>
          <w:w w:val="105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Сарыглар Кежик Айдысович участвовал в муниципальном этапе конкурса профессионального мастерства «Педагог-мужчина», номинация</w:t>
      </w:r>
    </w:p>
    <w:p w14:paraId="73C7703A">
      <w:pPr>
        <w:pStyle w:val="7"/>
        <w:tabs>
          <w:tab w:val="left" w:pos="6820"/>
        </w:tabs>
        <w:spacing w:before="71" w:line="360" w:lineRule="auto"/>
        <w:ind w:left="0" w:leftChars="0" w:right="-53" w:rightChars="-24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Для повышения педагогического мастерства в течение учебного года проводился</w:t>
      </w:r>
      <w:r>
        <w:rPr>
          <w:rFonts w:hint="default" w:ascii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внутришкольный</w:t>
      </w:r>
      <w:r>
        <w:rPr>
          <w:rFonts w:hint="default"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учительский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всеобуч:</w:t>
      </w:r>
    </w:p>
    <w:p w14:paraId="5090E4A3">
      <w:pPr>
        <w:pStyle w:val="7"/>
        <w:spacing w:before="1" w:line="360" w:lineRule="auto"/>
        <w:ind w:left="0" w:leftChars="0" w:right="-53" w:rightChars="-24" w:firstLine="0" w:firstLineChars="0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13"/>
        <w:tblW w:w="8160" w:type="dxa"/>
        <w:tblInd w:w="729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84"/>
        <w:gridCol w:w="2176"/>
      </w:tblGrid>
      <w:tr w14:paraId="35EC29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984" w:type="dxa"/>
            <w:shd w:val="clear" w:color="auto" w:fill="auto"/>
          </w:tcPr>
          <w:p w14:paraId="361C1F7F">
            <w:pPr>
              <w:pStyle w:val="17"/>
              <w:spacing w:line="360" w:lineRule="auto"/>
              <w:ind w:left="0" w:leftChars="0" w:right="-53" w:rightChars="-24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ема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всеобуча</w:t>
            </w:r>
          </w:p>
        </w:tc>
        <w:tc>
          <w:tcPr>
            <w:tcW w:w="2176" w:type="dxa"/>
            <w:shd w:val="clear" w:color="auto" w:fill="auto"/>
          </w:tcPr>
          <w:p w14:paraId="72BBBF5B">
            <w:pPr>
              <w:pStyle w:val="17"/>
              <w:spacing w:line="360" w:lineRule="auto"/>
              <w:ind w:left="0" w:leftChars="0" w:right="-53" w:rightChars="-24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Педагоги,</w:t>
            </w:r>
          </w:p>
          <w:p w14:paraId="3EBBE42A">
            <w:pPr>
              <w:pStyle w:val="17"/>
              <w:spacing w:line="360" w:lineRule="auto"/>
              <w:ind w:left="0" w:leftChars="0" w:right="-53" w:rightChars="-24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представляющ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ие</w:t>
            </w:r>
            <w:r>
              <w:rPr>
                <w:rFonts w:hint="default" w:ascii="Times New Roman" w:hAnsi="Times New Roman" w:cs="Times New Roman"/>
                <w:spacing w:val="-52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свой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опыт</w:t>
            </w:r>
          </w:p>
        </w:tc>
      </w:tr>
      <w:tr w14:paraId="6C684A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5984" w:type="dxa"/>
            <w:shd w:val="clear" w:color="auto" w:fill="auto"/>
          </w:tcPr>
          <w:p w14:paraId="5018F3B9">
            <w:pPr>
              <w:pStyle w:val="17"/>
              <w:spacing w:before="5" w:line="360" w:lineRule="auto"/>
              <w:ind w:left="0" w:leftChars="0" w:right="-53" w:rightChars="-24" w:firstLine="0" w:firstLineChars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Формирующее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оценивание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необходимое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условие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ФГОС</w:t>
            </w:r>
          </w:p>
        </w:tc>
        <w:tc>
          <w:tcPr>
            <w:tcW w:w="2176" w:type="dxa"/>
            <w:shd w:val="clear" w:color="auto" w:fill="auto"/>
          </w:tcPr>
          <w:p w14:paraId="16BB57BA">
            <w:pPr>
              <w:pStyle w:val="17"/>
              <w:spacing w:before="7" w:line="360" w:lineRule="auto"/>
              <w:ind w:left="0" w:leftChars="0" w:right="-53" w:rightChars="-24" w:firstLine="0" w:firstLineChars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Сат А.А.</w:t>
            </w:r>
          </w:p>
        </w:tc>
      </w:tr>
      <w:tr w14:paraId="5BFEE6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5984" w:type="dxa"/>
            <w:shd w:val="clear" w:color="auto" w:fill="auto"/>
          </w:tcPr>
          <w:p w14:paraId="5FA4CE16">
            <w:pPr>
              <w:pStyle w:val="17"/>
              <w:spacing w:before="3" w:line="360" w:lineRule="auto"/>
              <w:ind w:left="0" w:leftChars="0" w:right="-53" w:rightChars="-24" w:firstLine="0" w:firstLineChars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Формирование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универсальных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учебных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действий.</w:t>
            </w:r>
          </w:p>
        </w:tc>
        <w:tc>
          <w:tcPr>
            <w:tcW w:w="2176" w:type="dxa"/>
            <w:shd w:val="clear" w:color="auto" w:fill="auto"/>
          </w:tcPr>
          <w:p w14:paraId="38B9A5AC">
            <w:pPr>
              <w:pStyle w:val="17"/>
              <w:spacing w:before="5" w:line="360" w:lineRule="auto"/>
              <w:ind w:left="0" w:leftChars="0" w:right="-53" w:rightChars="-24" w:firstLine="0" w:firstLineChars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Донгак О.М., Кара-Сал А.А.</w:t>
            </w:r>
          </w:p>
        </w:tc>
      </w:tr>
      <w:tr w14:paraId="63A774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5984" w:type="dxa"/>
            <w:shd w:val="clear" w:color="auto" w:fill="auto"/>
          </w:tcPr>
          <w:p w14:paraId="0DE287DE">
            <w:pPr>
              <w:pStyle w:val="17"/>
              <w:spacing w:before="3" w:line="360" w:lineRule="auto"/>
              <w:ind w:left="0" w:leftChars="0" w:right="-53" w:rightChars="-24" w:firstLine="0" w:firstLineChars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Методы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формы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hint="default"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учащимися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низкими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образовательными</w:t>
            </w:r>
            <w:r>
              <w:rPr>
                <w:rFonts w:hint="default"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результатами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при подготовке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 ОГЭ.</w:t>
            </w:r>
          </w:p>
        </w:tc>
        <w:tc>
          <w:tcPr>
            <w:tcW w:w="2176" w:type="dxa"/>
            <w:shd w:val="clear" w:color="auto" w:fill="auto"/>
          </w:tcPr>
          <w:p w14:paraId="1A49302A">
            <w:pPr>
              <w:pStyle w:val="17"/>
              <w:spacing w:line="360" w:lineRule="auto"/>
              <w:ind w:left="0" w:leftChars="0" w:right="-53" w:rightChars="-24" w:firstLine="0" w:firstLineChars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Ооржак А.А.</w:t>
            </w:r>
          </w:p>
        </w:tc>
      </w:tr>
      <w:tr w14:paraId="4EBF00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5984" w:type="dxa"/>
            <w:shd w:val="clear" w:color="auto" w:fill="auto"/>
          </w:tcPr>
          <w:p w14:paraId="79E39B15">
            <w:pPr>
              <w:pStyle w:val="17"/>
              <w:spacing w:before="5" w:line="360" w:lineRule="auto"/>
              <w:ind w:left="0" w:leftChars="0" w:right="-53" w:rightChars="-24" w:firstLine="0" w:firstLineChars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ИКТ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компетентность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педагога: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интернет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ресурсы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педагогов.</w:t>
            </w:r>
          </w:p>
        </w:tc>
        <w:tc>
          <w:tcPr>
            <w:tcW w:w="2176" w:type="dxa"/>
            <w:shd w:val="clear" w:color="auto" w:fill="auto"/>
          </w:tcPr>
          <w:p w14:paraId="0F196AAA">
            <w:pPr>
              <w:pStyle w:val="17"/>
              <w:spacing w:before="7" w:line="360" w:lineRule="auto"/>
              <w:ind w:left="0" w:leftChars="0" w:right="-53" w:rightChars="-24" w:firstLine="0" w:firstLineChars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Ооржак Ч.Н.</w:t>
            </w:r>
          </w:p>
        </w:tc>
      </w:tr>
    </w:tbl>
    <w:p w14:paraId="3C2A47C5">
      <w:pPr>
        <w:pStyle w:val="7"/>
        <w:numPr>
          <w:ilvl w:val="0"/>
          <w:numId w:val="0"/>
        </w:numPr>
        <w:spacing w:before="68" w:line="360" w:lineRule="auto"/>
        <w:ind w:leftChars="0" w:right="-53" w:rightChars="-24"/>
        <w:rPr>
          <w:rFonts w:hint="default" w:ascii="Times New Roman" w:hAnsi="Times New Roman" w:cs="Times New Roman"/>
          <w:w w:val="105"/>
          <w:sz w:val="24"/>
          <w:szCs w:val="24"/>
        </w:rPr>
      </w:pPr>
    </w:p>
    <w:p w14:paraId="3B1F1478">
      <w:pPr>
        <w:pStyle w:val="7"/>
        <w:spacing w:before="10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w w:val="105"/>
          <w:sz w:val="24"/>
          <w:szCs w:val="24"/>
        </w:rPr>
        <w:t xml:space="preserve">Вывод: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работа по обобщению и распространению педагогического опыта в школе ведется целенаправленно и системно,</w:t>
      </w:r>
      <w:r>
        <w:rPr>
          <w:rFonts w:hint="default"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но</w:t>
      </w:r>
      <w:r>
        <w:rPr>
          <w:rFonts w:hint="default"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 xml:space="preserve">активность педагогов в участии в мероприятиях различного уровня </w:t>
      </w:r>
      <w:r>
        <w:rPr>
          <w:rFonts w:hint="default" w:ascii="Times New Roman" w:hAnsi="Times New Roman" w:cs="Times New Roman"/>
          <w:spacing w:val="-2"/>
          <w:w w:val="105"/>
          <w:sz w:val="24"/>
          <w:szCs w:val="24"/>
        </w:rPr>
        <w:t>низкая.</w:t>
      </w:r>
    </w:p>
    <w:p w14:paraId="00947280">
      <w:pPr>
        <w:pStyle w:val="3"/>
        <w:spacing w:before="18" w:line="360" w:lineRule="auto"/>
        <w:ind w:left="0" w:leftChars="0" w:right="-53" w:rightChars="-24" w:firstLine="0" w:firstLineChars="0"/>
        <w:rPr>
          <w:rFonts w:hint="default" w:ascii="Times New Roman" w:hAnsi="Times New Roman" w:cs="Times New Roman"/>
          <w:sz w:val="24"/>
          <w:szCs w:val="24"/>
        </w:rPr>
      </w:pPr>
      <w:bookmarkStart w:id="13" w:name="Рекомендации:"/>
      <w:bookmarkEnd w:id="13"/>
      <w:r>
        <w:rPr>
          <w:rFonts w:hint="default" w:ascii="Times New Roman" w:hAnsi="Times New Roman" w:cs="Times New Roman"/>
          <w:color w:val="333333"/>
          <w:spacing w:val="-2"/>
          <w:w w:val="105"/>
          <w:sz w:val="24"/>
          <w:szCs w:val="24"/>
        </w:rPr>
        <w:t>Р</w:t>
      </w:r>
      <w:r>
        <w:rPr>
          <w:rFonts w:hint="default" w:ascii="Times New Roman" w:hAnsi="Times New Roman" w:cs="Times New Roman"/>
          <w:spacing w:val="-2"/>
          <w:w w:val="105"/>
          <w:sz w:val="24"/>
          <w:szCs w:val="24"/>
        </w:rPr>
        <w:t>екомендации:</w:t>
      </w:r>
    </w:p>
    <w:p w14:paraId="1A99112A">
      <w:pPr>
        <w:pStyle w:val="16"/>
        <w:numPr>
          <w:ilvl w:val="0"/>
          <w:numId w:val="11"/>
        </w:numPr>
        <w:tabs>
          <w:tab w:val="left" w:pos="397"/>
        </w:tabs>
        <w:spacing w:before="10" w:after="0" w:line="360" w:lineRule="auto"/>
        <w:ind w:left="0" w:leftChars="0" w:right="-53" w:rightChars="-24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Активизировать</w:t>
      </w:r>
      <w:r>
        <w:rPr>
          <w:rFonts w:hint="default"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работу</w:t>
      </w:r>
      <w:r>
        <w:rPr>
          <w:rFonts w:hint="default"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педагогов</w:t>
      </w:r>
      <w:r>
        <w:rPr>
          <w:rFonts w:hint="default"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школы</w:t>
      </w:r>
      <w:r>
        <w:rPr>
          <w:rFonts w:hint="default"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</w:t>
      </w:r>
      <w:r>
        <w:rPr>
          <w:rFonts w:hint="default"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распространению</w:t>
      </w:r>
      <w:r>
        <w:rPr>
          <w:rFonts w:hint="default"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педагогического</w:t>
      </w:r>
      <w:r>
        <w:rPr>
          <w:rFonts w:hint="default"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опыта</w:t>
      </w:r>
      <w:r>
        <w:rPr>
          <w:rFonts w:hint="default"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посредством</w:t>
      </w:r>
      <w:r>
        <w:rPr>
          <w:rFonts w:hint="default"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участия</w:t>
      </w:r>
      <w:r>
        <w:rPr>
          <w:rFonts w:hint="default"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мероприятиях</w:t>
      </w:r>
      <w:r>
        <w:rPr>
          <w:rFonts w:hint="default"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различного</w:t>
      </w:r>
      <w:r>
        <w:rPr>
          <w:rFonts w:hint="default"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w w:val="105"/>
          <w:sz w:val="24"/>
          <w:szCs w:val="24"/>
        </w:rPr>
        <w:t>уровня.</w:t>
      </w:r>
    </w:p>
    <w:p w14:paraId="71C5674A">
      <w:pPr>
        <w:pStyle w:val="16"/>
        <w:numPr>
          <w:ilvl w:val="0"/>
          <w:numId w:val="11"/>
        </w:numPr>
        <w:tabs>
          <w:tab w:val="left" w:pos="397"/>
        </w:tabs>
        <w:spacing w:before="6" w:after="0" w:line="360" w:lineRule="auto"/>
        <w:ind w:left="0" w:leftChars="0" w:right="-53" w:rightChars="-24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Создать творческую атмосферу в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школе путем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организации</w:t>
      </w:r>
      <w:r>
        <w:rPr>
          <w:rFonts w:hint="default"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работы творческих микрогрупп,</w:t>
      </w:r>
      <w:r>
        <w:rPr>
          <w:rFonts w:hint="default"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работы </w:t>
      </w:r>
      <w:r>
        <w:rPr>
          <w:rFonts w:hint="default" w:ascii="Times New Roman" w:hAnsi="Times New Roman" w:cs="Times New Roman"/>
          <w:spacing w:val="-2"/>
          <w:w w:val="105"/>
          <w:sz w:val="24"/>
          <w:szCs w:val="24"/>
        </w:rPr>
        <w:t>семинаров.</w:t>
      </w:r>
    </w:p>
    <w:p w14:paraId="37DC3BDF">
      <w:pPr>
        <w:pStyle w:val="2"/>
        <w:spacing w:line="360" w:lineRule="auto"/>
        <w:ind w:left="0" w:leftChars="0" w:right="-53" w:rightChars="-24" w:firstLine="0" w:firstLineChars="0"/>
        <w:jc w:val="center"/>
        <w:rPr>
          <w:rFonts w:hint="default" w:ascii="Times New Roman" w:hAnsi="Times New Roman" w:cs="Times New Roman"/>
          <w:sz w:val="24"/>
          <w:szCs w:val="24"/>
        </w:rPr>
      </w:pPr>
      <w:bookmarkStart w:id="14" w:name="Открытые уроки"/>
      <w:bookmarkEnd w:id="14"/>
      <w:r>
        <w:rPr>
          <w:rFonts w:hint="default" w:ascii="Times New Roman" w:hAnsi="Times New Roman" w:cs="Times New Roman"/>
          <w:sz w:val="24"/>
          <w:szCs w:val="24"/>
        </w:rPr>
        <w:t>Открытые</w:t>
      </w:r>
      <w:r>
        <w:rPr>
          <w:rFonts w:hint="default"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>уроки</w:t>
      </w:r>
    </w:p>
    <w:p w14:paraId="25C93DE3">
      <w:pPr>
        <w:pStyle w:val="7"/>
        <w:spacing w:before="2" w:line="360" w:lineRule="auto"/>
        <w:ind w:left="0" w:leftChars="0" w:right="-53" w:rightChars="-24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Уроки</w:t>
      </w:r>
      <w:r>
        <w:rPr>
          <w:rFonts w:hint="default"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давались</w:t>
      </w:r>
      <w:r>
        <w:rPr>
          <w:rFonts w:hint="default"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соответствии</w:t>
      </w:r>
      <w:r>
        <w:rPr>
          <w:rFonts w:hint="default"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с поставленными администрацией задачами.</w:t>
      </w:r>
      <w:r>
        <w:rPr>
          <w:rFonts w:hint="default"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Педагоги были разделены</w:t>
      </w:r>
      <w:r>
        <w:rPr>
          <w:rFonts w:hint="default"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на</w:t>
      </w:r>
      <w:r>
        <w:rPr>
          <w:rFonts w:hint="default"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рабочие</w:t>
      </w:r>
      <w:r>
        <w:rPr>
          <w:rFonts w:hint="default"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группы</w:t>
      </w:r>
      <w:r>
        <w:rPr>
          <w:rFonts w:hint="default"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представляли</w:t>
      </w:r>
      <w:r>
        <w:rPr>
          <w:rFonts w:hint="default"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на</w:t>
      </w:r>
      <w:r>
        <w:rPr>
          <w:rFonts w:hint="default"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своих</w:t>
      </w:r>
      <w:r>
        <w:rPr>
          <w:rFonts w:hint="default"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уроках</w:t>
      </w:r>
      <w:r>
        <w:rPr>
          <w:rFonts w:hint="default"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элементы</w:t>
      </w:r>
      <w:r>
        <w:rPr>
          <w:rFonts w:hint="default"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применения</w:t>
      </w:r>
      <w:r>
        <w:rPr>
          <w:rFonts w:hint="default"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 xml:space="preserve">современных </w:t>
      </w:r>
      <w:r>
        <w:rPr>
          <w:rFonts w:hint="default" w:ascii="Times New Roman" w:hAnsi="Times New Roman" w:cs="Times New Roman"/>
          <w:spacing w:val="-2"/>
          <w:w w:val="105"/>
          <w:sz w:val="24"/>
          <w:szCs w:val="24"/>
        </w:rPr>
        <w:t>технологий:</w:t>
      </w:r>
    </w:p>
    <w:p w14:paraId="3819AF7D">
      <w:pPr>
        <w:pStyle w:val="16"/>
        <w:numPr>
          <w:ilvl w:val="1"/>
          <w:numId w:val="11"/>
        </w:numPr>
        <w:tabs>
          <w:tab w:val="left" w:pos="723"/>
        </w:tabs>
        <w:spacing w:before="6" w:after="0" w:line="360" w:lineRule="auto"/>
        <w:ind w:left="0" w:leftChars="0" w:right="-53" w:rightChars="-24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Элементы</w:t>
      </w:r>
      <w:r>
        <w:rPr>
          <w:rFonts w:hint="default"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формирующего</w:t>
      </w:r>
      <w:r>
        <w:rPr>
          <w:rFonts w:hint="default"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оценивания:</w:t>
      </w:r>
    </w:p>
    <w:p w14:paraId="6CEFA5A9">
      <w:pPr>
        <w:pStyle w:val="16"/>
        <w:numPr>
          <w:ilvl w:val="1"/>
          <w:numId w:val="11"/>
        </w:numPr>
        <w:tabs>
          <w:tab w:val="left" w:pos="723"/>
        </w:tabs>
        <w:spacing w:before="14" w:after="0" w:line="360" w:lineRule="auto"/>
        <w:ind w:left="0" w:leftChars="0" w:right="-53" w:rightChars="-24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Использование</w:t>
      </w:r>
      <w:r>
        <w:rPr>
          <w:rFonts w:hint="default"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тренировочных</w:t>
      </w:r>
      <w:r>
        <w:rPr>
          <w:rFonts w:hint="default"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заданий</w:t>
      </w:r>
      <w:r>
        <w:rPr>
          <w:rFonts w:hint="default"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ВПР,</w:t>
      </w:r>
      <w:r>
        <w:rPr>
          <w:rFonts w:hint="default"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ОГЭ,</w:t>
      </w:r>
      <w:r>
        <w:rPr>
          <w:rFonts w:hint="default"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>ЕГЭ.</w:t>
      </w:r>
    </w:p>
    <w:p w14:paraId="00E393CC">
      <w:pPr>
        <w:pStyle w:val="7"/>
        <w:spacing w:before="8" w:line="360" w:lineRule="auto"/>
        <w:ind w:left="0" w:leftChars="0" w:right="-53" w:rightChars="-24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Все уроки</w:t>
      </w:r>
      <w:r>
        <w:rPr>
          <w:rFonts w:hint="default"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были даны</w:t>
      </w:r>
      <w:r>
        <w:rPr>
          <w:rFonts w:hint="default" w:ascii="Times New Roman" w:hAnsi="Times New Roman" w:cs="Times New Roman"/>
          <w:spacing w:val="80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на</w:t>
      </w:r>
      <w:r>
        <w:rPr>
          <w:rFonts w:hint="default" w:ascii="Times New Roman" w:hAnsi="Times New Roman" w:cs="Times New Roman"/>
          <w:spacing w:val="80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достаточно</w:t>
      </w:r>
      <w:r>
        <w:rPr>
          <w:rFonts w:hint="default"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неплохом методическом</w:t>
      </w:r>
      <w:r>
        <w:rPr>
          <w:rFonts w:hint="default"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уровне,</w:t>
      </w:r>
      <w:r>
        <w:rPr>
          <w:rFonts w:hint="default"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целом</w:t>
      </w:r>
      <w:r>
        <w:rPr>
          <w:rFonts w:hint="default"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удовлетворяли требованиям обновлённых ФГОС НОО, ООО, СОО. Открытые уроки посетили администрация, руководители МО, коллеги по методическому</w:t>
      </w:r>
      <w:r>
        <w:rPr>
          <w:rFonts w:hint="default"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объединению с последующим обсуждением,</w:t>
      </w:r>
    </w:p>
    <w:p w14:paraId="37016B0A">
      <w:pPr>
        <w:pStyle w:val="7"/>
        <w:spacing w:line="360" w:lineRule="auto"/>
        <w:ind w:left="0" w:leftChars="0" w:right="-53" w:rightChars="-24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Кроме открытых уроков,</w:t>
      </w:r>
      <w:r>
        <w:rPr>
          <w:rFonts w:hint="default"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администрацией школы посещались уроки в рабочем порядке по</w:t>
      </w:r>
      <w:r>
        <w:rPr>
          <w:rFonts w:hint="default"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плану внутришкольного контроля.</w:t>
      </w:r>
    </w:p>
    <w:p w14:paraId="066BDC8D">
      <w:pPr>
        <w:pStyle w:val="2"/>
        <w:spacing w:before="13" w:line="360" w:lineRule="auto"/>
        <w:ind w:left="0" w:leftChars="0" w:right="-53" w:rightChars="-24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bookmarkStart w:id="15" w:name="Основные цели посещения и контроля уроко"/>
      <w:bookmarkEnd w:id="15"/>
      <w:r>
        <w:rPr>
          <w:rFonts w:hint="default" w:ascii="Times New Roman" w:hAnsi="Times New Roman" w:cs="Times New Roman"/>
          <w:w w:val="105"/>
          <w:sz w:val="24"/>
          <w:szCs w:val="24"/>
        </w:rPr>
        <w:t>Основные</w:t>
      </w:r>
      <w:r>
        <w:rPr>
          <w:rFonts w:hint="default"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цели</w:t>
      </w:r>
      <w:r>
        <w:rPr>
          <w:rFonts w:hint="default"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посещения</w:t>
      </w:r>
      <w:r>
        <w:rPr>
          <w:rFonts w:hint="default"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контроля</w:t>
      </w:r>
      <w:r>
        <w:rPr>
          <w:rFonts w:hint="default"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w w:val="105"/>
          <w:sz w:val="24"/>
          <w:szCs w:val="24"/>
        </w:rPr>
        <w:t>уроков:</w:t>
      </w:r>
    </w:p>
    <w:p w14:paraId="588B6823">
      <w:pPr>
        <w:pStyle w:val="16"/>
        <w:numPr>
          <w:ilvl w:val="0"/>
          <w:numId w:val="12"/>
        </w:numPr>
        <w:tabs>
          <w:tab w:val="left" w:pos="872"/>
          <w:tab w:val="left" w:pos="874"/>
          <w:tab w:val="left" w:pos="2113"/>
          <w:tab w:val="left" w:pos="3807"/>
          <w:tab w:val="left" w:pos="5283"/>
          <w:tab w:val="left" w:pos="5665"/>
          <w:tab w:val="left" w:pos="7020"/>
          <w:tab w:val="left" w:pos="8237"/>
          <w:tab w:val="left" w:pos="9592"/>
        </w:tabs>
        <w:spacing w:before="9" w:after="0" w:line="360" w:lineRule="auto"/>
        <w:ind w:left="0" w:leftChars="0" w:right="-53" w:rightChars="-24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-2"/>
          <w:w w:val="105"/>
          <w:sz w:val="24"/>
          <w:szCs w:val="24"/>
        </w:rPr>
        <w:t>Владение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2"/>
          <w:w w:val="105"/>
          <w:sz w:val="24"/>
          <w:szCs w:val="24"/>
        </w:rPr>
        <w:t>программным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2"/>
          <w:w w:val="105"/>
          <w:sz w:val="24"/>
          <w:szCs w:val="24"/>
        </w:rPr>
        <w:t>материалом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10"/>
          <w:w w:val="105"/>
          <w:sz w:val="24"/>
          <w:szCs w:val="24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2"/>
          <w:w w:val="105"/>
          <w:sz w:val="24"/>
          <w:szCs w:val="24"/>
        </w:rPr>
        <w:t>методикой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2"/>
          <w:w w:val="105"/>
          <w:sz w:val="24"/>
          <w:szCs w:val="24"/>
        </w:rPr>
        <w:t>обучения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2"/>
          <w:w w:val="105"/>
          <w:sz w:val="24"/>
          <w:szCs w:val="24"/>
        </w:rPr>
        <w:t>различных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4"/>
          <w:w w:val="105"/>
          <w:sz w:val="24"/>
          <w:szCs w:val="24"/>
        </w:rPr>
        <w:t xml:space="preserve">категорий </w:t>
      </w:r>
      <w:r>
        <w:rPr>
          <w:rFonts w:hint="default" w:ascii="Times New Roman" w:hAnsi="Times New Roman" w:cs="Times New Roman"/>
          <w:spacing w:val="-2"/>
          <w:w w:val="105"/>
          <w:sz w:val="24"/>
          <w:szCs w:val="24"/>
        </w:rPr>
        <w:t>обучающихся.</w:t>
      </w:r>
    </w:p>
    <w:p w14:paraId="0AA6C48A">
      <w:pPr>
        <w:pStyle w:val="16"/>
        <w:numPr>
          <w:ilvl w:val="0"/>
          <w:numId w:val="12"/>
        </w:numPr>
        <w:tabs>
          <w:tab w:val="left" w:pos="873"/>
        </w:tabs>
        <w:spacing w:before="9" w:after="0" w:line="360" w:lineRule="auto"/>
        <w:ind w:left="0" w:leftChars="0" w:right="-53" w:rightChars="-24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2"/>
          <w:sz w:val="24"/>
          <w:szCs w:val="24"/>
        </w:rPr>
        <w:t>Классно-обобщающий</w:t>
      </w:r>
      <w:r>
        <w:rPr>
          <w:rFonts w:hint="default"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контроль.</w:t>
      </w:r>
    </w:p>
    <w:p w14:paraId="190440C8">
      <w:pPr>
        <w:pStyle w:val="16"/>
        <w:numPr>
          <w:ilvl w:val="0"/>
          <w:numId w:val="12"/>
        </w:numPr>
        <w:tabs>
          <w:tab w:val="left" w:pos="873"/>
        </w:tabs>
        <w:spacing w:before="9" w:after="0" w:line="360" w:lineRule="auto"/>
        <w:ind w:left="0" w:leftChars="0" w:right="-53" w:rightChars="-24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Предметно</w:t>
      </w:r>
      <w:r>
        <w:rPr>
          <w:rFonts w:hint="default"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обобщающий</w:t>
      </w:r>
      <w:r>
        <w:rPr>
          <w:rFonts w:hint="default"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контроль.</w:t>
      </w:r>
    </w:p>
    <w:p w14:paraId="5E0832C5">
      <w:pPr>
        <w:pStyle w:val="16"/>
        <w:numPr>
          <w:ilvl w:val="0"/>
          <w:numId w:val="12"/>
        </w:numPr>
        <w:tabs>
          <w:tab w:val="left" w:pos="873"/>
        </w:tabs>
        <w:spacing w:before="10" w:after="0" w:line="360" w:lineRule="auto"/>
        <w:ind w:left="0" w:leftChars="0" w:right="-53" w:rightChars="-24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Использование</w:t>
      </w:r>
      <w:r>
        <w:rPr>
          <w:rFonts w:hint="default"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современных</w:t>
      </w:r>
      <w:r>
        <w:rPr>
          <w:rFonts w:hint="default"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технологий.</w:t>
      </w:r>
    </w:p>
    <w:p w14:paraId="1FF2EDFB">
      <w:pPr>
        <w:pStyle w:val="16"/>
        <w:numPr>
          <w:ilvl w:val="0"/>
          <w:numId w:val="12"/>
        </w:numPr>
        <w:tabs>
          <w:tab w:val="left" w:pos="873"/>
        </w:tabs>
        <w:spacing w:before="9" w:after="0" w:line="360" w:lineRule="auto"/>
        <w:ind w:left="0" w:leftChars="0" w:right="-53" w:rightChars="-24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Подготовка</w:t>
      </w:r>
      <w:r>
        <w:rPr>
          <w:rFonts w:hint="default"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</w:t>
      </w:r>
      <w:r>
        <w:rPr>
          <w:rFonts w:hint="default"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государственной</w:t>
      </w:r>
      <w:r>
        <w:rPr>
          <w:rFonts w:hint="default" w:ascii="Times New Roman" w:hAnsi="Times New Roman" w:cs="Times New Roman"/>
          <w:spacing w:val="59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итоговой</w:t>
      </w:r>
      <w:r>
        <w:rPr>
          <w:rFonts w:hint="default"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аттестации</w:t>
      </w:r>
      <w:r>
        <w:rPr>
          <w:rFonts w:hint="default"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обучающихся.</w:t>
      </w:r>
    </w:p>
    <w:p w14:paraId="07CB0FCA">
      <w:pPr>
        <w:pStyle w:val="16"/>
        <w:numPr>
          <w:ilvl w:val="0"/>
          <w:numId w:val="12"/>
        </w:numPr>
        <w:tabs>
          <w:tab w:val="left" w:pos="873"/>
        </w:tabs>
        <w:spacing w:before="16" w:after="0" w:line="360" w:lineRule="auto"/>
        <w:ind w:left="0" w:leftChars="0" w:right="-53" w:rightChars="-24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Аттестация</w:t>
      </w:r>
      <w:r>
        <w:rPr>
          <w:rFonts w:hint="default"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педагогов.</w:t>
      </w:r>
    </w:p>
    <w:p w14:paraId="1D5DB1B1">
      <w:pPr>
        <w:pStyle w:val="2"/>
        <w:spacing w:before="10" w:line="360" w:lineRule="auto"/>
        <w:ind w:left="0" w:leftChars="0" w:right="-53" w:rightChars="-24" w:firstLine="0" w:firstLineChars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Работа</w:t>
      </w:r>
      <w:r>
        <w:rPr>
          <w:rFonts w:hint="default"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с</w:t>
      </w:r>
      <w:r>
        <w:rPr>
          <w:rFonts w:hint="default"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молодыми</w:t>
      </w:r>
      <w:r>
        <w:rPr>
          <w:rFonts w:hint="default"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w w:val="105"/>
          <w:sz w:val="24"/>
          <w:szCs w:val="24"/>
        </w:rPr>
        <w:t>специалистами</w:t>
      </w:r>
    </w:p>
    <w:p w14:paraId="04198B1E">
      <w:pPr>
        <w:pStyle w:val="7"/>
        <w:spacing w:before="81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Работа</w:t>
      </w:r>
      <w:r>
        <w:rPr>
          <w:rFonts w:hint="default"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с</w:t>
      </w:r>
      <w:r>
        <w:rPr>
          <w:rFonts w:hint="default"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молодыми специалистами</w:t>
      </w:r>
      <w:r>
        <w:rPr>
          <w:rFonts w:hint="default"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является</w:t>
      </w:r>
      <w:r>
        <w:rPr>
          <w:rFonts w:hint="default"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одной</w:t>
      </w:r>
      <w:r>
        <w:rPr>
          <w:rFonts w:hint="default"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из</w:t>
      </w:r>
      <w:r>
        <w:rPr>
          <w:rFonts w:hint="default"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самых</w:t>
      </w:r>
      <w:r>
        <w:rPr>
          <w:rFonts w:hint="default"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важных</w:t>
      </w:r>
      <w:r>
        <w:rPr>
          <w:rFonts w:hint="default"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составляющих</w:t>
      </w:r>
      <w:r>
        <w:rPr>
          <w:rFonts w:hint="default"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методической работы.</w:t>
      </w:r>
      <w:r>
        <w:rPr>
          <w:rFonts w:hint="default"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В школе</w:t>
      </w:r>
      <w:r>
        <w:rPr>
          <w:rFonts w:hint="default"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работает</w:t>
      </w:r>
      <w:r>
        <w:rPr>
          <w:rFonts w:hint="default"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2023-2024</w:t>
      </w:r>
      <w:r>
        <w:rPr>
          <w:rFonts w:hint="default"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учебном</w:t>
      </w:r>
      <w:r>
        <w:rPr>
          <w:rFonts w:hint="default"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году</w:t>
      </w:r>
      <w:r>
        <w:rPr>
          <w:rFonts w:hint="default"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работало</w:t>
      </w:r>
      <w:r>
        <w:rPr>
          <w:rFonts w:hint="default"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8"/>
          <w:w w:val="105"/>
          <w:sz w:val="24"/>
          <w:szCs w:val="24"/>
          <w:lang w:val="ru-RU"/>
        </w:rPr>
        <w:t>8</w:t>
      </w:r>
      <w:r>
        <w:rPr>
          <w:rFonts w:hint="default"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молодых специалиста</w:t>
      </w:r>
      <w:r>
        <w:rPr>
          <w:rFonts w:hint="default" w:ascii="Times New Roman" w:hAnsi="Times New Roman" w:cs="Times New Roman"/>
          <w:spacing w:val="-3"/>
          <w:w w:val="105"/>
          <w:sz w:val="24"/>
          <w:szCs w:val="24"/>
          <w:lang w:val="ru-RU"/>
        </w:rPr>
        <w:t xml:space="preserve"> до 35 лет</w:t>
      </w:r>
      <w:r>
        <w:rPr>
          <w:rFonts w:hint="default" w:ascii="Times New Roman" w:hAnsi="Times New Roman" w:cs="Times New Roman"/>
          <w:spacing w:val="-2"/>
          <w:w w:val="105"/>
          <w:sz w:val="24"/>
          <w:szCs w:val="24"/>
        </w:rPr>
        <w:t>.</w:t>
      </w:r>
    </w:p>
    <w:p w14:paraId="342D3790">
      <w:pPr>
        <w:pStyle w:val="7"/>
        <w:spacing w:before="11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Цель работы с молодым специалистом: создание условий для самореализации, для приобретения практических навыков, необходимых в педагогической деятельности, закрепление молодых специалистов в коллективе.</w:t>
      </w:r>
    </w:p>
    <w:p w14:paraId="42B60054">
      <w:pPr>
        <w:pStyle w:val="7"/>
        <w:spacing w:before="18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Для</w:t>
      </w:r>
      <w:r>
        <w:rPr>
          <w:rFonts w:hint="default"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реализации</w:t>
      </w:r>
      <w:r>
        <w:rPr>
          <w:rFonts w:hint="default"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этой</w:t>
      </w:r>
      <w:r>
        <w:rPr>
          <w:rFonts w:hint="default"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цели</w:t>
      </w:r>
      <w:r>
        <w:rPr>
          <w:rFonts w:hint="default"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решались</w:t>
      </w:r>
      <w:r>
        <w:rPr>
          <w:rFonts w:hint="default"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следующие</w:t>
      </w:r>
      <w:r>
        <w:rPr>
          <w:rFonts w:hint="default"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задачи:</w:t>
      </w:r>
    </w:p>
    <w:p w14:paraId="0CF10498">
      <w:pPr>
        <w:pStyle w:val="16"/>
        <w:numPr>
          <w:ilvl w:val="0"/>
          <w:numId w:val="13"/>
        </w:numPr>
        <w:tabs>
          <w:tab w:val="left" w:pos="362"/>
        </w:tabs>
        <w:spacing w:before="3" w:after="0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 xml:space="preserve">развитие профессиональных навыков, педагогической техники молодого учителя, в том числе навыков применения различных средств обучения и воспитания, общения со школьниками и их </w:t>
      </w:r>
      <w:r>
        <w:rPr>
          <w:rFonts w:hint="default" w:ascii="Times New Roman" w:hAnsi="Times New Roman" w:cs="Times New Roman"/>
          <w:spacing w:val="-2"/>
          <w:w w:val="105"/>
          <w:sz w:val="24"/>
          <w:szCs w:val="24"/>
        </w:rPr>
        <w:t>родителями;</w:t>
      </w:r>
    </w:p>
    <w:p w14:paraId="4F74120D">
      <w:pPr>
        <w:pStyle w:val="16"/>
        <w:numPr>
          <w:ilvl w:val="0"/>
          <w:numId w:val="13"/>
        </w:numPr>
        <w:tabs>
          <w:tab w:val="left" w:pos="355"/>
        </w:tabs>
        <w:spacing w:before="11" w:after="0" w:line="360" w:lineRule="auto"/>
        <w:ind w:left="0" w:leftChars="0" w:right="-53" w:rightChars="-24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использование</w:t>
      </w:r>
      <w:r>
        <w:rPr>
          <w:rFonts w:hint="default"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учебно-воспитательном</w:t>
      </w:r>
      <w:r>
        <w:rPr>
          <w:rFonts w:hint="default"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процессе</w:t>
      </w:r>
      <w:r>
        <w:rPr>
          <w:rFonts w:hint="default"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современных</w:t>
      </w:r>
      <w:r>
        <w:rPr>
          <w:rFonts w:hint="default"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методик,</w:t>
      </w:r>
      <w:r>
        <w:rPr>
          <w:rFonts w:hint="default" w:ascii="Times New Roman" w:hAnsi="Times New Roman" w:cs="Times New Roman"/>
          <w:spacing w:val="38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форм,</w:t>
      </w:r>
      <w:r>
        <w:rPr>
          <w:rFonts w:hint="default"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видов,</w:t>
      </w:r>
      <w:r>
        <w:rPr>
          <w:rFonts w:hint="default"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средств, современных технологий;</w:t>
      </w:r>
    </w:p>
    <w:p w14:paraId="3EAA0321">
      <w:pPr>
        <w:pStyle w:val="16"/>
        <w:numPr>
          <w:ilvl w:val="0"/>
          <w:numId w:val="13"/>
        </w:numPr>
        <w:tabs>
          <w:tab w:val="left" w:pos="333"/>
        </w:tabs>
        <w:spacing w:before="10" w:after="0" w:line="360" w:lineRule="auto"/>
        <w:ind w:left="0" w:leftChars="0" w:right="-53" w:rightChars="-24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развитие готовности</w:t>
      </w:r>
      <w:r>
        <w:rPr>
          <w:rFonts w:hint="default"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у молодого педагога</w:t>
      </w:r>
      <w:r>
        <w:rPr>
          <w:rFonts w:hint="default"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к профессиональному самосовершенствованию, работы над собой;</w:t>
      </w:r>
    </w:p>
    <w:p w14:paraId="675C8ED1">
      <w:pPr>
        <w:pStyle w:val="16"/>
        <w:numPr>
          <w:ilvl w:val="0"/>
          <w:numId w:val="13"/>
        </w:numPr>
        <w:tabs>
          <w:tab w:val="left" w:pos="297"/>
        </w:tabs>
        <w:spacing w:before="9" w:after="0" w:line="360" w:lineRule="auto"/>
        <w:ind w:left="0" w:leftChars="0" w:right="-53" w:rightChars="-24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выявление</w:t>
      </w:r>
      <w:r>
        <w:rPr>
          <w:rFonts w:hint="default"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предупреждение</w:t>
      </w:r>
      <w:r>
        <w:rPr>
          <w:rFonts w:hint="default"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недостатков,</w:t>
      </w:r>
      <w:r>
        <w:rPr>
          <w:rFonts w:hint="default"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затруднений</w:t>
      </w:r>
      <w:r>
        <w:rPr>
          <w:rFonts w:hint="default"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перегрузок</w:t>
      </w:r>
      <w:r>
        <w:rPr>
          <w:rFonts w:hint="default"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работе</w:t>
      </w:r>
      <w:r>
        <w:rPr>
          <w:rFonts w:hint="default"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молодого</w:t>
      </w:r>
      <w:r>
        <w:rPr>
          <w:rFonts w:hint="default"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учителя.</w:t>
      </w:r>
    </w:p>
    <w:p w14:paraId="036C6F87">
      <w:pPr>
        <w:pStyle w:val="7"/>
        <w:spacing w:before="2" w:line="360" w:lineRule="auto"/>
        <w:ind w:left="0" w:leftChars="0" w:right="-53" w:rightChars="-24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За</w:t>
      </w:r>
      <w:r>
        <w:rPr>
          <w:rFonts w:hint="default"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молодыми</w:t>
      </w:r>
      <w:r>
        <w:rPr>
          <w:rFonts w:hint="default"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специалистами</w:t>
      </w:r>
      <w:r>
        <w:rPr>
          <w:rFonts w:hint="default"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закреплены</w:t>
      </w:r>
      <w:r>
        <w:rPr>
          <w:rFonts w:hint="default"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наставники.</w:t>
      </w:r>
      <w:r>
        <w:rPr>
          <w:rFonts w:hint="default"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течение</w:t>
      </w:r>
      <w:r>
        <w:rPr>
          <w:rFonts w:hint="default"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учебного</w:t>
      </w:r>
      <w:r>
        <w:rPr>
          <w:rFonts w:hint="default"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года</w:t>
      </w:r>
      <w:r>
        <w:rPr>
          <w:rFonts w:hint="default"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молодым</w:t>
      </w:r>
      <w:r>
        <w:rPr>
          <w:rFonts w:hint="default"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педагогам оказывалась практическая помощь в планировании и</w:t>
      </w:r>
      <w:r>
        <w:rPr>
          <w:rFonts w:hint="default"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организации учебной деятельности.</w:t>
      </w:r>
    </w:p>
    <w:p w14:paraId="36B7858C">
      <w:pPr>
        <w:pStyle w:val="7"/>
        <w:spacing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Работа</w:t>
      </w:r>
      <w:r>
        <w:rPr>
          <w:rFonts w:hint="default"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</w:t>
      </w:r>
      <w:r>
        <w:rPr>
          <w:rFonts w:hint="default"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молодыми</w:t>
      </w:r>
      <w:r>
        <w:rPr>
          <w:rFonts w:hint="default"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специалистами</w:t>
      </w:r>
      <w:r>
        <w:rPr>
          <w:rFonts w:hint="default"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строилась</w:t>
      </w:r>
      <w:r>
        <w:rPr>
          <w:rFonts w:hint="default"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согласно</w:t>
      </w:r>
      <w:r>
        <w:rPr>
          <w:rFonts w:hint="default"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«Программе</w:t>
      </w:r>
      <w:r>
        <w:rPr>
          <w:rFonts w:hint="default"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наставничества».</w:t>
      </w:r>
    </w:p>
    <w:p w14:paraId="5F53C7F1">
      <w:pPr>
        <w:pStyle w:val="7"/>
        <w:spacing w:before="9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течение</w:t>
      </w:r>
      <w:r>
        <w:rPr>
          <w:rFonts w:hint="default"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учебного</w:t>
      </w:r>
      <w:r>
        <w:rPr>
          <w:rFonts w:hint="default"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года</w:t>
      </w:r>
      <w:r>
        <w:rPr>
          <w:rFonts w:hint="default"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молодым</w:t>
      </w:r>
      <w:r>
        <w:rPr>
          <w:rFonts w:hint="default"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специалистам</w:t>
      </w:r>
      <w:r>
        <w:rPr>
          <w:rFonts w:hint="default"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оказывалась</w:t>
      </w:r>
      <w:r>
        <w:rPr>
          <w:rFonts w:hint="default"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помощь</w:t>
      </w:r>
      <w:r>
        <w:rPr>
          <w:rFonts w:hint="default"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администрацией</w:t>
      </w:r>
      <w:r>
        <w:rPr>
          <w:rFonts w:hint="default"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школы и педагогами-наставниками в вопросах совершенствования теоретических и практических знаний, повышения профессионального мастерства.</w:t>
      </w:r>
    </w:p>
    <w:p w14:paraId="03F94C2F">
      <w:pPr>
        <w:pStyle w:val="7"/>
        <w:spacing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С целью оказания помощи проводились консультации и беседы по следующим вопросам: ведение школьной документации (работа с классными журналами, составление календарно- тематического планирования и поурочных планов), самоанализ урока, методические требования к современному уроку, целеполагание</w:t>
      </w:r>
      <w:r>
        <w:rPr>
          <w:rFonts w:hint="default"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на уроке и др.; посещались уроки.</w:t>
      </w:r>
    </w:p>
    <w:p w14:paraId="12E6366A">
      <w:pPr>
        <w:pStyle w:val="7"/>
        <w:spacing w:before="5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Совместно с молодыми специалистами проводился анализ проведенного им урока, давались методические</w:t>
      </w:r>
      <w:r>
        <w:rPr>
          <w:rFonts w:hint="default"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рекомендации</w:t>
      </w:r>
      <w:r>
        <w:rPr>
          <w:rFonts w:hint="default"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по</w:t>
      </w:r>
      <w:r>
        <w:rPr>
          <w:rFonts w:hint="default"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правильности составления</w:t>
      </w:r>
      <w:r>
        <w:rPr>
          <w:rFonts w:hint="default"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поурочного</w:t>
      </w:r>
      <w:r>
        <w:rPr>
          <w:rFonts w:hint="default"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плана</w:t>
      </w:r>
      <w:r>
        <w:rPr>
          <w:rFonts w:hint="default"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умения</w:t>
      </w:r>
      <w:r>
        <w:rPr>
          <w:rFonts w:hint="default"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достичь</w:t>
      </w:r>
      <w:r>
        <w:rPr>
          <w:rFonts w:hint="default"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цели, поставленной на урок. Была оказана помощь в корректировке календарно-тематического планирования, совместно составлен лист корректировки по преподаваемому</w:t>
      </w:r>
      <w:r>
        <w:rPr>
          <w:rFonts w:hint="default"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предмету.</w:t>
      </w:r>
    </w:p>
    <w:p w14:paraId="6F7B1CE8">
      <w:pPr>
        <w:pStyle w:val="7"/>
        <w:spacing w:before="2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Было организовано взаимопосещение уроков молодого специалиста у учителей–наставников Все это способствовало повышению профессионализма, овладению методами обучения и различными приемами работы по формированию УУД.</w:t>
      </w:r>
    </w:p>
    <w:p w14:paraId="1E50E16A">
      <w:pPr>
        <w:pStyle w:val="3"/>
        <w:spacing w:before="9" w:line="360" w:lineRule="auto"/>
        <w:ind w:left="0" w:leftChars="0" w:right="-53" w:rightChars="-24" w:firstLine="0" w:firstLineChars="0"/>
        <w:rPr>
          <w:rFonts w:hint="default" w:ascii="Times New Roman" w:hAnsi="Times New Roman" w:cs="Times New Roman"/>
          <w:sz w:val="24"/>
          <w:szCs w:val="24"/>
        </w:rPr>
      </w:pPr>
      <w:bookmarkStart w:id="16" w:name="Выводы:"/>
      <w:bookmarkEnd w:id="16"/>
      <w:r>
        <w:rPr>
          <w:rFonts w:hint="default" w:ascii="Times New Roman" w:hAnsi="Times New Roman" w:cs="Times New Roman"/>
          <w:spacing w:val="-2"/>
          <w:w w:val="105"/>
          <w:sz w:val="24"/>
          <w:szCs w:val="24"/>
        </w:rPr>
        <w:t>Выводы:</w:t>
      </w:r>
    </w:p>
    <w:p w14:paraId="0C3308CC">
      <w:pPr>
        <w:pStyle w:val="7"/>
        <w:spacing w:before="80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Период адаптации молодых специалистов проходит успешно. Оказывается помощь администрацией школы и педагогами-наставниками в вопросах совершенствования теоретических знаний, повышения профессионального мастерства.</w:t>
      </w:r>
    </w:p>
    <w:p w14:paraId="3AE44D5A">
      <w:pPr>
        <w:pStyle w:val="7"/>
        <w:spacing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В 2024-2025 учебном году консультационная работа с</w:t>
      </w:r>
      <w:r>
        <w:rPr>
          <w:rFonts w:hint="default"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молодым специалистом наставниками, членами МО, администрацией школы будет продолжена.</w:t>
      </w:r>
    </w:p>
    <w:p w14:paraId="53D822AC">
      <w:pPr>
        <w:pStyle w:val="3"/>
        <w:spacing w:before="12" w:line="360" w:lineRule="auto"/>
        <w:ind w:left="0" w:leftChars="0" w:right="-53" w:rightChars="-24" w:firstLine="0" w:firstLineChars="0"/>
        <w:rPr>
          <w:rFonts w:hint="default" w:ascii="Times New Roman" w:hAnsi="Times New Roman" w:cs="Times New Roman"/>
          <w:sz w:val="24"/>
          <w:szCs w:val="24"/>
        </w:rPr>
      </w:pPr>
      <w:bookmarkStart w:id="17" w:name="Рекомендации:"/>
      <w:bookmarkEnd w:id="17"/>
      <w:r>
        <w:rPr>
          <w:rFonts w:hint="default" w:ascii="Times New Roman" w:hAnsi="Times New Roman" w:cs="Times New Roman"/>
          <w:spacing w:val="-2"/>
          <w:w w:val="105"/>
          <w:sz w:val="24"/>
          <w:szCs w:val="24"/>
        </w:rPr>
        <w:t>Рекомендации:</w:t>
      </w:r>
    </w:p>
    <w:p w14:paraId="4826F994">
      <w:pPr>
        <w:pStyle w:val="16"/>
        <w:numPr>
          <w:ilvl w:val="0"/>
          <w:numId w:val="14"/>
        </w:numPr>
        <w:tabs>
          <w:tab w:val="left" w:pos="455"/>
        </w:tabs>
        <w:spacing w:before="9" w:after="0" w:line="360" w:lineRule="auto"/>
        <w:ind w:left="0" w:leftChars="0" w:right="-53" w:rightChars="-24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Работать</w:t>
      </w:r>
      <w:r>
        <w:rPr>
          <w:rFonts w:hint="default"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над</w:t>
      </w:r>
      <w:r>
        <w:rPr>
          <w:rFonts w:hint="default"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повышением</w:t>
      </w:r>
      <w:r>
        <w:rPr>
          <w:rFonts w:hint="default"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компетентности</w:t>
      </w:r>
      <w:r>
        <w:rPr>
          <w:rFonts w:hint="default"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молодого</w:t>
      </w:r>
      <w:r>
        <w:rPr>
          <w:rFonts w:hint="default"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специалиста</w:t>
      </w:r>
      <w:r>
        <w:rPr>
          <w:rFonts w:hint="default"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вопросах</w:t>
      </w:r>
      <w:r>
        <w:rPr>
          <w:rFonts w:hint="default"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индивидуальной работы с учащимися разного уровня мотивации.</w:t>
      </w:r>
    </w:p>
    <w:p w14:paraId="191493F4">
      <w:pPr>
        <w:pStyle w:val="16"/>
        <w:numPr>
          <w:ilvl w:val="0"/>
          <w:numId w:val="14"/>
        </w:numPr>
        <w:tabs>
          <w:tab w:val="left" w:pos="434"/>
        </w:tabs>
        <w:spacing w:before="5" w:after="0" w:line="360" w:lineRule="auto"/>
        <w:ind w:left="0" w:leftChars="0" w:right="-53" w:rightChars="-24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Направить работу на изучение и практическое применение эффективных приёмов</w:t>
      </w:r>
      <w:r>
        <w:rPr>
          <w:rFonts w:hint="default"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и методов в организации учебной деятельности;</w:t>
      </w:r>
    </w:p>
    <w:p w14:paraId="7D588587">
      <w:pPr>
        <w:pStyle w:val="16"/>
        <w:numPr>
          <w:ilvl w:val="0"/>
          <w:numId w:val="14"/>
        </w:numPr>
        <w:tabs>
          <w:tab w:val="left" w:pos="397"/>
        </w:tabs>
        <w:spacing w:before="0" w:after="0" w:line="360" w:lineRule="auto"/>
        <w:ind w:left="0" w:leftChars="0" w:right="-53" w:rightChars="-24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Уделить</w:t>
      </w:r>
      <w:r>
        <w:rPr>
          <w:rFonts w:hint="default"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внимание</w:t>
      </w:r>
      <w:r>
        <w:rPr>
          <w:rFonts w:hint="default"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работе</w:t>
      </w:r>
      <w:r>
        <w:rPr>
          <w:rFonts w:hint="default"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над</w:t>
      </w:r>
      <w:r>
        <w:rPr>
          <w:rFonts w:hint="default"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темой</w:t>
      </w:r>
      <w:r>
        <w:rPr>
          <w:rFonts w:hint="default"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самообразования.</w:t>
      </w:r>
    </w:p>
    <w:p w14:paraId="096AD42D">
      <w:pPr>
        <w:pStyle w:val="2"/>
        <w:spacing w:line="360" w:lineRule="auto"/>
        <w:ind w:left="0" w:leftChars="0" w:right="-53" w:rightChars="-24" w:firstLine="0" w:firstLineChars="0"/>
        <w:jc w:val="center"/>
        <w:rPr>
          <w:rFonts w:hint="default" w:ascii="Times New Roman" w:hAnsi="Times New Roman" w:cs="Times New Roman"/>
          <w:spacing w:val="-2"/>
          <w:sz w:val="24"/>
          <w:szCs w:val="24"/>
          <w:lang w:val="ru-RU"/>
        </w:rPr>
      </w:pPr>
    </w:p>
    <w:p w14:paraId="63CE8DCD">
      <w:pPr>
        <w:pStyle w:val="2"/>
        <w:spacing w:line="360" w:lineRule="auto"/>
        <w:ind w:left="0" w:leftChars="0" w:right="-53" w:rightChars="-24" w:firstLine="0" w:firstLineChars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-2"/>
          <w:sz w:val="24"/>
          <w:szCs w:val="24"/>
          <w:lang w:val="ru-RU"/>
        </w:rPr>
        <w:t>Р</w:t>
      </w:r>
      <w:r>
        <w:rPr>
          <w:rFonts w:hint="default" w:ascii="Times New Roman" w:hAnsi="Times New Roman" w:cs="Times New Roman"/>
          <w:sz w:val="24"/>
          <w:szCs w:val="24"/>
        </w:rPr>
        <w:t>абот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одаренными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детьми</w:t>
      </w:r>
    </w:p>
    <w:p w14:paraId="30CABD38">
      <w:pPr>
        <w:pStyle w:val="7"/>
        <w:spacing w:before="189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сентябре-октябре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2023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года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учащиеся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школы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приняли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активное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участие в школьном этапе 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ОШ.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 школьном этапе олимпиады приняли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участие 60 % обучающихся.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Школьный этап олимпиады был проведен по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всем предметам, заявленным в списке олимпиад, по единым заданиям и в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единые</w:t>
      </w:r>
      <w:r>
        <w:rPr>
          <w:rFonts w:hint="default"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сроки,  утвержденные</w:t>
      </w:r>
      <w:r>
        <w:rPr>
          <w:rFonts w:hint="default"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управлением</w:t>
      </w:r>
      <w:r>
        <w:rPr>
          <w:rFonts w:hint="default"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образования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Дзун-хемчикского кожууна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2023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году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школьный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этап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олимпиад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6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общеобразовательным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предметам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(математика,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физика,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астрономия,</w:t>
      </w:r>
      <w:r>
        <w:rPr>
          <w:rFonts w:hint="default"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биология,</w:t>
      </w:r>
      <w:r>
        <w:rPr>
          <w:rFonts w:hint="default"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химия,</w:t>
      </w:r>
      <w:r>
        <w:rPr>
          <w:rFonts w:hint="default"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информатика)</w:t>
      </w:r>
      <w:r>
        <w:rPr>
          <w:rFonts w:hint="default"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были</w:t>
      </w:r>
      <w:r>
        <w:rPr>
          <w:rFonts w:hint="default"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организованы</w:t>
      </w:r>
      <w:r>
        <w:rPr>
          <w:rFonts w:hint="default"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</w:t>
      </w:r>
      <w:r>
        <w:rPr>
          <w:rFonts w:hint="default"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образовательной</w:t>
      </w:r>
      <w:r>
        <w:rPr>
          <w:rFonts w:hint="default"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платформе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«Сириус»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проходили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онлайн-формате,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учащиеся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могли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принять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них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участие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как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образовательном учреждении, так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 дома.</w:t>
      </w:r>
    </w:p>
    <w:p w14:paraId="2FE0B313">
      <w:pPr>
        <w:pStyle w:val="7"/>
        <w:spacing w:before="5" w:line="360" w:lineRule="auto"/>
        <w:ind w:left="0" w:leftChars="0" w:right="-53" w:rightChars="-24" w:firstLine="0" w:firstLineChars="0"/>
        <w:rPr>
          <w:rFonts w:hint="default" w:ascii="Times New Roman" w:hAnsi="Times New Roman" w:cs="Times New Roman"/>
          <w:b/>
          <w:sz w:val="24"/>
          <w:szCs w:val="24"/>
        </w:rPr>
      </w:pPr>
    </w:p>
    <w:p w14:paraId="2AF15687">
      <w:pPr>
        <w:pStyle w:val="7"/>
        <w:spacing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 результатам муниципального этапа Всероссийской олимпиады школьников по русскому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языку к региональному этапу были допущены следующие обучающиеся: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Ондар Аялга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10</w:t>
      </w:r>
      <w:r>
        <w:rPr>
          <w:rFonts w:hint="default" w:ascii="Times New Roman" w:hAnsi="Times New Roman" w:cs="Times New Roman"/>
          <w:sz w:val="24"/>
          <w:szCs w:val="24"/>
        </w:rPr>
        <w:t xml:space="preserve"> класс,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 математике Сат Айдызана 10 класс, Монгуш Даяна - 8 класс труд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сравнению с прошлым календарным годом (выхода на региональный этап не было ни по одному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учебному предмету) получена динамика в подготовке обучающихся к олимпиадам. Руководителям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школьных методических объединений учителей - предметников на заседаниях обсудить результаты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участия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муниципальном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туре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олимпиады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продолжить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работу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устранению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низкой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результативности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всем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предметам,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входящим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Всероссийскую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олимпиаду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школьников.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Учителям-предметникам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необходимо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совершенствовать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методы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формы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работы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одаренными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учащимися,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том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числе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используя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возможности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дополнительного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образования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внеурочной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деятельности.</w:t>
      </w:r>
    </w:p>
    <w:p w14:paraId="6A735495">
      <w:pPr>
        <w:pStyle w:val="7"/>
        <w:spacing w:before="1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рамках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внеурочной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деятельности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обучающиеся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школы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под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руководством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педагогов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выполняли индивидуальные проекты, которые были представлены на разных творческих и научных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конкурсах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муниципального и</w:t>
      </w:r>
      <w:r>
        <w:rPr>
          <w:rFonts w:hint="default"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регионального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уровней:</w:t>
      </w:r>
    </w:p>
    <w:p w14:paraId="7315B468">
      <w:pPr>
        <w:pStyle w:val="16"/>
        <w:numPr>
          <w:ilvl w:val="0"/>
          <w:numId w:val="15"/>
        </w:numPr>
        <w:tabs>
          <w:tab w:val="left" w:pos="1567"/>
        </w:tabs>
        <w:spacing w:before="71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Региональный этап НПК «Шаг в будущее», Ондар Аялга 10 класс- победитель, руководитель Сат А.А. учитель химии.</w:t>
      </w:r>
    </w:p>
    <w:p w14:paraId="45E4E0C6">
      <w:pPr>
        <w:pStyle w:val="16"/>
        <w:numPr>
          <w:ilvl w:val="0"/>
          <w:numId w:val="15"/>
        </w:numPr>
        <w:tabs>
          <w:tab w:val="left" w:pos="1567"/>
        </w:tabs>
        <w:spacing w:before="71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Конкурс сочинений «Традиции моей семьи», котрый проводился Верховным Хуралом РТ Ондар Айгуля 8 класс- 1 место, руководитель Хен-оол О.Б.- учитель родного языка</w:t>
      </w:r>
    </w:p>
    <w:p w14:paraId="30FB5851">
      <w:pPr>
        <w:pStyle w:val="16"/>
        <w:numPr>
          <w:ilvl w:val="0"/>
          <w:numId w:val="15"/>
        </w:numPr>
        <w:tabs>
          <w:tab w:val="left" w:pos="1567"/>
        </w:tabs>
        <w:spacing w:before="71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Муниципальная НПК «Первые шаги» Куулар Сыгырга 1 класс - номинацмя, руководитель Сат А.А. - учитель химии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40FB7785">
      <w:pPr>
        <w:pStyle w:val="16"/>
        <w:numPr>
          <w:ilvl w:val="0"/>
          <w:numId w:val="15"/>
        </w:numPr>
        <w:tabs>
          <w:tab w:val="left" w:pos="1567"/>
        </w:tabs>
        <w:spacing w:before="71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Муниципальная НПК «Первые шаги» Сат Анита 2 класс - номинацмя, руководитель Очур С.Г. - учитель музыки</w:t>
      </w:r>
    </w:p>
    <w:p w14:paraId="097AF2EB">
      <w:pPr>
        <w:pStyle w:val="16"/>
        <w:numPr>
          <w:ilvl w:val="0"/>
          <w:numId w:val="15"/>
        </w:numPr>
        <w:tabs>
          <w:tab w:val="left" w:pos="1567"/>
        </w:tabs>
        <w:spacing w:before="71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Муниципальный этап регионального конкурса «Грамотей - 2024» Ховалыг Айдана - 7 класс,Куулар Аймира 5 класс, Куулар Шенне 8 класс, Монгуш Чимис 6 класс - номинация, руководители Монгуш Л.С, Ооржак А.А.. учителя русского языка и литератур</w:t>
      </w:r>
    </w:p>
    <w:p w14:paraId="4F156C47">
      <w:pPr>
        <w:pStyle w:val="16"/>
        <w:numPr>
          <w:ilvl w:val="0"/>
          <w:numId w:val="15"/>
        </w:numPr>
        <w:tabs>
          <w:tab w:val="left" w:pos="1567"/>
        </w:tabs>
        <w:spacing w:before="71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Муниципальная олимпиада развивающего обучения Хомушку Джанета 4 класс - 3 место, учитель Донгак А.О. </w:t>
      </w:r>
    </w:p>
    <w:p w14:paraId="05650F9E">
      <w:pPr>
        <w:pStyle w:val="16"/>
        <w:numPr>
          <w:ilvl w:val="0"/>
          <w:numId w:val="15"/>
        </w:numPr>
        <w:tabs>
          <w:tab w:val="left" w:pos="1567"/>
        </w:tabs>
        <w:spacing w:before="71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Муниципальный конкурс чтецов «Живое слово» Донгак Аюржана 2 класс - 3 место, учитель Монгуш С.С.</w:t>
      </w:r>
    </w:p>
    <w:p w14:paraId="105A437D">
      <w:pPr>
        <w:pStyle w:val="16"/>
        <w:numPr>
          <w:ilvl w:val="0"/>
          <w:numId w:val="15"/>
        </w:numPr>
        <w:tabs>
          <w:tab w:val="left" w:pos="1567"/>
        </w:tabs>
        <w:spacing w:before="71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Кожуун чергелиг конкурс «Авам-биле ачам ышкаш авыралдыг улус-ла чок» Куулар Сыгырга 1 класс - номинация, учитель Донгак Ч.К.</w:t>
      </w:r>
    </w:p>
    <w:p w14:paraId="7BFD8E7C">
      <w:pPr>
        <w:pStyle w:val="16"/>
        <w:numPr>
          <w:ilvl w:val="0"/>
          <w:numId w:val="15"/>
        </w:numPr>
        <w:tabs>
          <w:tab w:val="left" w:pos="1567"/>
        </w:tabs>
        <w:spacing w:before="71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Отборочный Кубок Федерации РТ по баскетболу среди девочек Дзун-Хемчикского кожууна  - 2 место, учитель Монгуш А.Д.</w:t>
      </w:r>
    </w:p>
    <w:p w14:paraId="0CFCF272">
      <w:pPr>
        <w:pStyle w:val="16"/>
        <w:numPr>
          <w:ilvl w:val="0"/>
          <w:numId w:val="15"/>
        </w:numPr>
        <w:tabs>
          <w:tab w:val="left" w:pos="1567"/>
        </w:tabs>
        <w:spacing w:before="71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Муниципальный конкурс «Биологический бой» капитан - победитель, учитель Кара-Сал А.А.</w:t>
      </w:r>
    </w:p>
    <w:p w14:paraId="7EAD9E47">
      <w:pPr>
        <w:pStyle w:val="7"/>
        <w:spacing w:before="10" w:line="360" w:lineRule="auto"/>
        <w:ind w:left="0" w:leftChars="0" w:right="-53" w:rightChars="-24" w:firstLine="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В течение 2023-2024 учебного года школой велась активная работа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реализации проекта «Школа Минпросвещения России» Рабочая группа работала над программой развития школы по 8 направлениям.</w:t>
      </w:r>
    </w:p>
    <w:p w14:paraId="6DB884FB">
      <w:pPr>
        <w:pStyle w:val="16"/>
        <w:numPr>
          <w:ilvl w:val="0"/>
          <w:numId w:val="0"/>
        </w:numPr>
        <w:tabs>
          <w:tab w:val="left" w:pos="397"/>
        </w:tabs>
        <w:spacing w:before="0" w:after="0" w:line="360" w:lineRule="auto"/>
        <w:ind w:leftChars="0" w:right="-53" w:rightChars="-24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0BFD40B">
      <w:pPr>
        <w:pStyle w:val="2"/>
        <w:spacing w:before="9" w:line="360" w:lineRule="auto"/>
        <w:ind w:left="0" w:leftChars="0" w:right="-53" w:rightChars="-24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bookmarkStart w:id="18" w:name="ВЫВОДЫ:"/>
      <w:bookmarkEnd w:id="18"/>
      <w:r>
        <w:rPr>
          <w:rFonts w:hint="default" w:ascii="Times New Roman" w:hAnsi="Times New Roman" w:cs="Times New Roman"/>
          <w:spacing w:val="-2"/>
          <w:w w:val="105"/>
          <w:sz w:val="24"/>
          <w:szCs w:val="24"/>
        </w:rPr>
        <w:t>ВЫВОДЫ:</w:t>
      </w:r>
    </w:p>
    <w:p w14:paraId="6B3070E3">
      <w:pPr>
        <w:pStyle w:val="7"/>
        <w:spacing w:before="10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Анализ методической работы школы показал, что методическая тема школы соответствует основным задачам, стоящим перед образовательной организацией. Главное</w:t>
      </w:r>
      <w:r>
        <w:rPr>
          <w:rFonts w:hint="default"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в методической работе</w:t>
      </w:r>
    </w:p>
    <w:p w14:paraId="1A8F9D51">
      <w:pPr>
        <w:pStyle w:val="7"/>
        <w:spacing w:before="2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– оказание реальной действенной помощи учителям. В нашей школе за этот учебный год поставленные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задачи в основном успешно реализованы. Методическая работа представляет относительно непрерывный, постоянный, повседневный процесс, сочетаясь с курсовой переподготовкой, муниципальными и региональными семинарами и конференциями и др.</w:t>
      </w:r>
    </w:p>
    <w:p w14:paraId="33BD2E49">
      <w:pPr>
        <w:pStyle w:val="7"/>
        <w:spacing w:before="9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Все учителя школы объединены в предметные МО, то есть, вовлечены в методическую систему школы. Тематика заседаний методического совета, школьных методических объединений и педагогических советов отражает основные проблемные вопросы, которые стремится решать педагогический коллектив школы.</w:t>
      </w:r>
    </w:p>
    <w:p w14:paraId="43BF252C">
      <w:pPr>
        <w:pStyle w:val="7"/>
        <w:spacing w:before="2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Имеется положительная динамика роста методического и профессионального мастерства учителей, о чем свидетельствуют следующие факты: педагоги используют в образовательном процессе современные педагогические технологии, способствующих повышению качества образования; все учителя повысили свою квалификацию в связи с введением ФГОС третьего поколения; педагоги совершенствуют навык самоанализа своей профессиональной деятельности, пополняются методические копилки учителей.</w:t>
      </w:r>
    </w:p>
    <w:p w14:paraId="7A26720B">
      <w:pPr>
        <w:pStyle w:val="7"/>
        <w:spacing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В ходе анализа методической работы в 2023-2024 учебном году выявлены аспекты, на которые необходимо обратить внимание. В качестве западающих моментов можно назвать низкий уровень участия</w:t>
      </w:r>
      <w:r>
        <w:rPr>
          <w:rFonts w:hint="default"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обучающихся</w:t>
      </w:r>
      <w:r>
        <w:rPr>
          <w:rFonts w:hint="default"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олимпиадах,</w:t>
      </w:r>
      <w:r>
        <w:rPr>
          <w:rFonts w:hint="default"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конкурсах,</w:t>
      </w:r>
      <w:r>
        <w:rPr>
          <w:rFonts w:hint="default"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невысокая</w:t>
      </w:r>
      <w:r>
        <w:rPr>
          <w:rFonts w:hint="default"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результативность</w:t>
      </w:r>
      <w:r>
        <w:rPr>
          <w:rFonts w:hint="default"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участия,</w:t>
      </w:r>
      <w:r>
        <w:rPr>
          <w:rFonts w:hint="default"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слаборазвитую систему проектно-исследовательской деятельности, сравнительно малую долю педагогов, участвующих в профессиональных конкурсах, имеющих публикации.</w:t>
      </w:r>
    </w:p>
    <w:p w14:paraId="4B08EFD2">
      <w:pPr>
        <w:pStyle w:val="7"/>
        <w:spacing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</w:t>
      </w:r>
      <w:r>
        <w:rPr>
          <w:rFonts w:hint="default"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учетом</w:t>
      </w:r>
      <w:r>
        <w:rPr>
          <w:rFonts w:hint="default"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проведённого</w:t>
      </w:r>
      <w:r>
        <w:rPr>
          <w:rFonts w:hint="default"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анализа</w:t>
      </w:r>
      <w:r>
        <w:rPr>
          <w:rFonts w:hint="default"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2024-2025</w:t>
      </w:r>
      <w:r>
        <w:rPr>
          <w:rFonts w:hint="default"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учебном</w:t>
      </w:r>
      <w:r>
        <w:rPr>
          <w:rFonts w:hint="default"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году</w:t>
      </w:r>
      <w:r>
        <w:rPr>
          <w:rFonts w:hint="default"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необходимо:</w:t>
      </w:r>
    </w:p>
    <w:p w14:paraId="0C0AE2DC">
      <w:pPr>
        <w:pStyle w:val="16"/>
        <w:numPr>
          <w:ilvl w:val="0"/>
          <w:numId w:val="16"/>
        </w:numPr>
        <w:tabs>
          <w:tab w:val="left" w:pos="397"/>
        </w:tabs>
        <w:spacing w:before="23" w:after="0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Обеспечить</w:t>
      </w:r>
      <w:r>
        <w:rPr>
          <w:rFonts w:hint="default"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учебно-методическую</w:t>
      </w:r>
      <w:r>
        <w:rPr>
          <w:rFonts w:hint="default"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поддержку</w:t>
      </w:r>
      <w:r>
        <w:rPr>
          <w:rFonts w:hint="default"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реализации</w:t>
      </w:r>
      <w:r>
        <w:rPr>
          <w:rFonts w:hint="default"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обновленных</w:t>
      </w:r>
      <w:r>
        <w:rPr>
          <w:rFonts w:hint="default"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ФГОС</w:t>
      </w:r>
      <w:r>
        <w:rPr>
          <w:rFonts w:hint="default"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НОО,</w:t>
      </w:r>
      <w:r>
        <w:rPr>
          <w:rFonts w:hint="default"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ООО,</w:t>
      </w:r>
      <w:r>
        <w:rPr>
          <w:rFonts w:hint="default"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>СОО.</w:t>
      </w:r>
    </w:p>
    <w:p w14:paraId="1492D10F">
      <w:pPr>
        <w:pStyle w:val="16"/>
        <w:numPr>
          <w:ilvl w:val="0"/>
          <w:numId w:val="16"/>
        </w:numPr>
        <w:tabs>
          <w:tab w:val="left" w:pos="434"/>
        </w:tabs>
        <w:spacing w:before="16" w:after="0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Продолжить работу по совершенствованию педагогического мастерства учителей по овладению современными образовательными технологиями.</w:t>
      </w:r>
    </w:p>
    <w:p w14:paraId="1057FAF0">
      <w:pPr>
        <w:pStyle w:val="16"/>
        <w:numPr>
          <w:ilvl w:val="0"/>
          <w:numId w:val="16"/>
        </w:numPr>
        <w:tabs>
          <w:tab w:val="left" w:pos="448"/>
        </w:tabs>
        <w:spacing w:before="7" w:after="0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Более четко планировать «зоны ответственности» и распределять нагрузку между членами как методического совета в целом, так и конкретных методических объединений.</w:t>
      </w:r>
    </w:p>
    <w:p w14:paraId="6BDFE754">
      <w:pPr>
        <w:pStyle w:val="16"/>
        <w:numPr>
          <w:ilvl w:val="0"/>
          <w:numId w:val="16"/>
        </w:numPr>
        <w:tabs>
          <w:tab w:val="left" w:pos="491"/>
        </w:tabs>
        <w:spacing w:before="0" w:after="0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Обеспечить оптимальный уровень квалификации педагогических кадров, необходимого для успешного развития и функционирования школы.</w:t>
      </w:r>
    </w:p>
    <w:p w14:paraId="138B5C06">
      <w:pPr>
        <w:pStyle w:val="16"/>
        <w:numPr>
          <w:ilvl w:val="0"/>
          <w:numId w:val="16"/>
        </w:numPr>
        <w:tabs>
          <w:tab w:val="left" w:pos="419"/>
        </w:tabs>
        <w:spacing w:before="5" w:after="0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При согласовании</w:t>
      </w:r>
      <w:r>
        <w:rPr>
          <w:rFonts w:hint="default"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планов работы методических объединений</w:t>
      </w:r>
      <w:r>
        <w:rPr>
          <w:rFonts w:hint="default"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педагогов особое</w:t>
      </w:r>
      <w:r>
        <w:rPr>
          <w:rFonts w:hint="default"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внимание</w:t>
      </w:r>
      <w:r>
        <w:rPr>
          <w:rFonts w:hint="default"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05"/>
          <w:sz w:val="24"/>
          <w:szCs w:val="24"/>
        </w:rPr>
        <w:t>уделить вопросам работы с одаренными и высокомотивированными обучающимися.</w:t>
      </w:r>
    </w:p>
    <w:p w14:paraId="54340EC5">
      <w:pPr>
        <w:pStyle w:val="16"/>
        <w:numPr>
          <w:ilvl w:val="0"/>
          <w:numId w:val="16"/>
        </w:numPr>
        <w:tabs>
          <w:tab w:val="left" w:pos="448"/>
        </w:tabs>
        <w:spacing w:before="0" w:after="0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Особое внимание уделить рациональному планированию проведения методических семинаров, мероприятий системы внутреннего повышения квалификации.</w:t>
      </w:r>
    </w:p>
    <w:p w14:paraId="7D715836">
      <w:pPr>
        <w:pStyle w:val="16"/>
        <w:numPr>
          <w:ilvl w:val="0"/>
          <w:numId w:val="16"/>
        </w:numPr>
        <w:tabs>
          <w:tab w:val="left" w:pos="462"/>
        </w:tabs>
        <w:spacing w:before="0" w:after="0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Активизировать участие педагогов в реализации приоритетных направлений развития школы, мотивировать педагогический коллектив к участию в мастер-классах, семинарах, конференциях, а также профессиональных конкурсах.</w:t>
      </w:r>
    </w:p>
    <w:p w14:paraId="74A94CE4">
      <w:pPr>
        <w:pStyle w:val="16"/>
        <w:numPr>
          <w:ilvl w:val="0"/>
          <w:numId w:val="16"/>
        </w:numPr>
        <w:tabs>
          <w:tab w:val="left" w:pos="563"/>
        </w:tabs>
        <w:spacing w:before="0" w:after="0"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05"/>
          <w:sz w:val="24"/>
          <w:szCs w:val="24"/>
        </w:rPr>
        <w:t>Привести в систему работу по выявлению, обобщению, распространению передового педагогического опыта творчески работающих педагогов, методическое сопровождение работы с молодыми и вновь принятыми специалистами.</w:t>
      </w:r>
    </w:p>
    <w:p w14:paraId="1C5279F9">
      <w:pPr>
        <w:pStyle w:val="7"/>
        <w:spacing w:line="360" w:lineRule="auto"/>
        <w:ind w:left="0" w:leftChars="0" w:right="-53" w:rightChars="-24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8F4F37C">
      <w:pPr>
        <w:spacing w:line="360" w:lineRule="auto"/>
        <w:ind w:left="0" w:leftChars="0" w:right="-53" w:rightChars="-24" w:firstLine="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Справку составила: методист школы Кара-сал А.А.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rebuchet MS">
    <w:panose1 w:val="020B0603020202020204"/>
    <w:charset w:val="CC"/>
    <w:family w:val="swiss"/>
    <w:pitch w:val="default"/>
    <w:sig w:usb0="00000687" w:usb1="00000000" w:usb2="00000000" w:usb3="00000000" w:csb0="2000009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lvlText w:val="%1."/>
      <w:lvlJc w:val="left"/>
      <w:pPr>
        <w:ind w:left="874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97" w:hanging="36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15" w:hanging="36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933" w:hanging="36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51" w:hanging="36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969" w:hanging="36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987" w:hanging="36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005" w:hanging="36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023" w:hanging="361"/>
      </w:pPr>
      <w:rPr>
        <w:rFonts w:hint="default"/>
        <w:lang w:val="ru-RU" w:eastAsia="en-US" w:bidi="ar-SA"/>
      </w:r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939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951" w:hanging="36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63" w:hanging="36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975" w:hanging="36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87" w:hanging="36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999" w:hanging="36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011" w:hanging="36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023" w:hanging="36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035" w:hanging="361"/>
      </w:pPr>
      <w:rPr>
        <w:rFonts w:hint="default"/>
        <w:lang w:val="ru-RU" w:eastAsia="en-US" w:bidi="ar-SA"/>
      </w:r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154" w:hanging="252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745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2" w:tentative="0">
      <w:start w:val="0"/>
      <w:numFmt w:val="bullet"/>
      <w:lvlText w:val=""/>
      <w:lvlJc w:val="left"/>
      <w:pPr>
        <w:ind w:left="723" w:hanging="38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029" w:hanging="38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319" w:hanging="38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609" w:hanging="38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99" w:hanging="38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89" w:hanging="38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79" w:hanging="383"/>
      </w:pPr>
      <w:rPr>
        <w:rFonts w:hint="default"/>
        <w:lang w:val="ru-RU" w:eastAsia="en-US" w:bidi="ar-SA"/>
      </w:rPr>
    </w:lvl>
  </w:abstractNum>
  <w:abstractNum w:abstractNumId="3">
    <w:nsid w:val="C8879AEF"/>
    <w:multiLevelType w:val="multilevel"/>
    <w:tmpl w:val="C8879AEF"/>
    <w:lvl w:ilvl="0" w:tentative="0">
      <w:start w:val="1"/>
      <w:numFmt w:val="decimal"/>
      <w:lvlText w:val="%1."/>
      <w:lvlJc w:val="left"/>
      <w:pPr>
        <w:ind w:left="399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65" w:hanging="24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31" w:hanging="24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97" w:hanging="24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63" w:hanging="24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29" w:hanging="24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95" w:hanging="24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61" w:hanging="24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27" w:hanging="245"/>
      </w:pPr>
      <w:rPr>
        <w:rFonts w:hint="default"/>
        <w:lang w:val="ru-RU" w:eastAsia="en-US" w:bidi="ar-SA"/>
      </w:rPr>
    </w:lvl>
  </w:abstractNum>
  <w:abstractNum w:abstractNumId="4">
    <w:nsid w:val="CF092B84"/>
    <w:multiLevelType w:val="multilevel"/>
    <w:tmpl w:val="CF092B84"/>
    <w:lvl w:ilvl="0" w:tentative="0">
      <w:start w:val="0"/>
      <w:numFmt w:val="bullet"/>
      <w:lvlText w:val="•"/>
      <w:lvlJc w:val="left"/>
      <w:pPr>
        <w:ind w:left="579" w:hanging="17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27" w:hanging="17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75" w:hanging="17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23" w:hanging="17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71" w:hanging="17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19" w:hanging="17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67" w:hanging="17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15" w:hanging="17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63" w:hanging="174"/>
      </w:pPr>
      <w:rPr>
        <w:rFonts w:hint="default"/>
        <w:lang w:val="ru-RU" w:eastAsia="en-US" w:bidi="ar-SA"/>
      </w:rPr>
    </w:lvl>
  </w:abstractNum>
  <w:abstractNum w:abstractNumId="5">
    <w:nsid w:val="D9CC1326"/>
    <w:multiLevelType w:val="singleLevel"/>
    <w:tmpl w:val="D9CC1326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939" w:hanging="29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1"/>
        <w:sz w:val="22"/>
        <w:szCs w:val="22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1299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84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68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53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37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22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06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90" w:hanging="360"/>
      </w:pPr>
      <w:rPr>
        <w:rFonts w:hint="default"/>
        <w:lang w:val="ru-RU" w:eastAsia="en-US" w:bidi="ar-SA"/>
      </w:rPr>
    </w:lvl>
  </w:abstractNum>
  <w:abstractNum w:abstractNumId="7">
    <w:nsid w:val="0248C179"/>
    <w:multiLevelType w:val="multilevel"/>
    <w:tmpl w:val="0248C179"/>
    <w:lvl w:ilvl="0" w:tentative="0">
      <w:start w:val="1"/>
      <w:numFmt w:val="decimal"/>
      <w:lvlText w:val="%1."/>
      <w:lvlJc w:val="left"/>
      <w:pPr>
        <w:ind w:left="399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entative="0">
      <w:start w:val="0"/>
      <w:numFmt w:val="bullet"/>
      <w:lvlText w:val=""/>
      <w:lvlJc w:val="left"/>
      <w:pPr>
        <w:ind w:left="723" w:hanging="38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868" w:hanging="38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17" w:hanging="38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66" w:hanging="38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15" w:hanging="38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64" w:hanging="38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13" w:hanging="38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62" w:hanging="383"/>
      </w:pPr>
      <w:rPr>
        <w:rFonts w:hint="default"/>
        <w:lang w:val="ru-RU" w:eastAsia="en-US" w:bidi="ar-SA"/>
      </w:rPr>
    </w:lvl>
  </w:abstractNum>
  <w:abstractNum w:abstractNumId="8">
    <w:nsid w:val="03D62ECE"/>
    <w:multiLevelType w:val="multilevel"/>
    <w:tmpl w:val="03D62ECE"/>
    <w:lvl w:ilvl="0" w:tentative="0">
      <w:start w:val="0"/>
      <w:numFmt w:val="bullet"/>
      <w:lvlText w:val="-"/>
      <w:lvlJc w:val="left"/>
      <w:pPr>
        <w:ind w:left="154" w:hanging="2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3"/>
        <w:szCs w:val="23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49" w:hanging="2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39" w:hanging="2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29" w:hanging="2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19" w:hanging="2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09" w:hanging="2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99" w:hanging="2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89" w:hanging="2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79" w:hanging="281"/>
      </w:pPr>
      <w:rPr>
        <w:rFonts w:hint="default"/>
        <w:lang w:val="ru-RU" w:eastAsia="en-US" w:bidi="ar-SA"/>
      </w:rPr>
    </w:lvl>
  </w:abstractNum>
  <w:abstractNum w:abstractNumId="9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154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49" w:hanging="33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39" w:hanging="33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29" w:hanging="33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19" w:hanging="33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09" w:hanging="33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99" w:hanging="33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89" w:hanging="33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79" w:hanging="332"/>
      </w:pPr>
      <w:rPr>
        <w:rFonts w:hint="default"/>
        <w:lang w:val="ru-RU" w:eastAsia="en-US" w:bidi="ar-SA"/>
      </w:rPr>
    </w:lvl>
  </w:abstractNum>
  <w:abstractNum w:abstractNumId="10">
    <w:nsid w:val="2A8F537B"/>
    <w:multiLevelType w:val="multilevel"/>
    <w:tmpl w:val="2A8F537B"/>
    <w:lvl w:ilvl="0" w:tentative="0">
      <w:start w:val="0"/>
      <w:numFmt w:val="bullet"/>
      <w:lvlText w:val="-"/>
      <w:lvlJc w:val="left"/>
      <w:pPr>
        <w:ind w:left="154" w:hanging="20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3"/>
        <w:szCs w:val="23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49" w:hanging="20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39" w:hanging="20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29" w:hanging="20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19" w:hanging="20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09" w:hanging="20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99" w:hanging="20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89" w:hanging="20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79" w:hanging="209"/>
      </w:pPr>
      <w:rPr>
        <w:rFonts w:hint="default"/>
        <w:lang w:val="ru-RU" w:eastAsia="en-US" w:bidi="ar-SA"/>
      </w:rPr>
    </w:lvl>
  </w:abstractNum>
  <w:abstractNum w:abstractNumId="11">
    <w:nsid w:val="59ADCABA"/>
    <w:multiLevelType w:val="multilevel"/>
    <w:tmpl w:val="59ADCABA"/>
    <w:lvl w:ilvl="0" w:tentative="0">
      <w:start w:val="0"/>
      <w:numFmt w:val="bullet"/>
      <w:lvlText w:val="-"/>
      <w:lvlJc w:val="left"/>
      <w:pPr>
        <w:ind w:left="154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3"/>
        <w:szCs w:val="23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1545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97" w:hanging="2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55" w:hanging="2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13" w:hanging="2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71" w:hanging="2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28" w:hanging="2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86" w:hanging="2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44" w:hanging="260"/>
      </w:pPr>
      <w:rPr>
        <w:rFonts w:hint="default"/>
        <w:lang w:val="ru-RU" w:eastAsia="en-US" w:bidi="ar-SA"/>
      </w:rPr>
    </w:lvl>
  </w:abstractNum>
  <w:abstractNum w:abstractNumId="12">
    <w:nsid w:val="5A241D34"/>
    <w:multiLevelType w:val="multilevel"/>
    <w:tmpl w:val="5A241D34"/>
    <w:lvl w:ilvl="0" w:tentative="0">
      <w:start w:val="1"/>
      <w:numFmt w:val="decimal"/>
      <w:lvlText w:val="%1."/>
      <w:lvlJc w:val="left"/>
      <w:pPr>
        <w:ind w:left="154" w:hanging="30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49" w:hanging="30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39" w:hanging="30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29" w:hanging="30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19" w:hanging="30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09" w:hanging="30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99" w:hanging="30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89" w:hanging="30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79" w:hanging="303"/>
      </w:pPr>
      <w:rPr>
        <w:rFonts w:hint="default"/>
        <w:lang w:val="ru-RU" w:eastAsia="en-US" w:bidi="ar-SA"/>
      </w:rPr>
    </w:lvl>
  </w:abstractNum>
  <w:abstractNum w:abstractNumId="13">
    <w:nsid w:val="5C4503D9"/>
    <w:multiLevelType w:val="multilevel"/>
    <w:tmpl w:val="5C4503D9"/>
    <w:lvl w:ilvl="0" w:tentative="0">
      <w:start w:val="1"/>
      <w:numFmt w:val="decimal"/>
      <w:lvlText w:val="%1."/>
      <w:lvlJc w:val="left"/>
      <w:pPr>
        <w:ind w:left="1566" w:hanging="36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534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508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483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457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432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406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380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355" w:hanging="360"/>
      </w:pPr>
      <w:rPr>
        <w:rFonts w:hint="default"/>
        <w:lang w:val="ru-RU" w:eastAsia="en-US" w:bidi="ar-SA"/>
      </w:rPr>
    </w:lvl>
  </w:abstractNum>
  <w:abstractNum w:abstractNumId="14">
    <w:nsid w:val="6C670B0D"/>
    <w:multiLevelType w:val="multilevel"/>
    <w:tmpl w:val="6C670B0D"/>
    <w:lvl w:ilvl="0" w:tentative="0">
      <w:start w:val="0"/>
      <w:numFmt w:val="bullet"/>
      <w:lvlText w:val="-"/>
      <w:lvlJc w:val="left"/>
      <w:pPr>
        <w:ind w:left="486" w:hanging="332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562" w:hanging="33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44" w:hanging="33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27" w:hanging="33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09" w:hanging="33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92" w:hanging="33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974" w:hanging="33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056" w:hanging="33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139" w:hanging="332"/>
      </w:pPr>
      <w:rPr>
        <w:rFonts w:hint="default"/>
        <w:lang w:val="ru-RU" w:eastAsia="en-US" w:bidi="ar-SA"/>
      </w:rPr>
    </w:lvl>
  </w:abstractNum>
  <w:abstractNum w:abstractNumId="15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154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49" w:hanging="2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39" w:hanging="2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29" w:hanging="2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19" w:hanging="2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09" w:hanging="2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99" w:hanging="2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89" w:hanging="2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79" w:hanging="281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6"/>
  </w:num>
  <w:num w:numId="3">
    <w:abstractNumId w:val="4"/>
  </w:num>
  <w:num w:numId="4">
    <w:abstractNumId w:val="11"/>
  </w:num>
  <w:num w:numId="5">
    <w:abstractNumId w:val="2"/>
  </w:num>
  <w:num w:numId="6">
    <w:abstractNumId w:val="1"/>
  </w:num>
  <w:num w:numId="7">
    <w:abstractNumId w:val="8"/>
  </w:num>
  <w:num w:numId="8">
    <w:abstractNumId w:val="9"/>
  </w:num>
  <w:num w:numId="9">
    <w:abstractNumId w:val="15"/>
  </w:num>
  <w:num w:numId="10">
    <w:abstractNumId w:val="5"/>
  </w:num>
  <w:num w:numId="11">
    <w:abstractNumId w:val="7"/>
  </w:num>
  <w:num w:numId="12">
    <w:abstractNumId w:val="0"/>
  </w:num>
  <w:num w:numId="13">
    <w:abstractNumId w:val="10"/>
  </w:num>
  <w:num w:numId="14">
    <w:abstractNumId w:val="12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E08"/>
    <w:rsid w:val="000F17CC"/>
    <w:rsid w:val="00105CA4"/>
    <w:rsid w:val="00195420"/>
    <w:rsid w:val="002E0EC3"/>
    <w:rsid w:val="002F4DF3"/>
    <w:rsid w:val="003C198B"/>
    <w:rsid w:val="005920BC"/>
    <w:rsid w:val="005B0681"/>
    <w:rsid w:val="005F087A"/>
    <w:rsid w:val="0073418B"/>
    <w:rsid w:val="007653FA"/>
    <w:rsid w:val="007A34D4"/>
    <w:rsid w:val="007C7761"/>
    <w:rsid w:val="007E5448"/>
    <w:rsid w:val="0082263C"/>
    <w:rsid w:val="008532A2"/>
    <w:rsid w:val="009B0248"/>
    <w:rsid w:val="009C57D0"/>
    <w:rsid w:val="00A4591E"/>
    <w:rsid w:val="00A800C1"/>
    <w:rsid w:val="00A81E08"/>
    <w:rsid w:val="00AB4952"/>
    <w:rsid w:val="00B6557A"/>
    <w:rsid w:val="00C27D1C"/>
    <w:rsid w:val="00CA21CD"/>
    <w:rsid w:val="00CB55E1"/>
    <w:rsid w:val="00CC4ADD"/>
    <w:rsid w:val="00DB1E8C"/>
    <w:rsid w:val="00E03E9F"/>
    <w:rsid w:val="00E57E4E"/>
    <w:rsid w:val="00E86F3F"/>
    <w:rsid w:val="00F417C5"/>
    <w:rsid w:val="00F80FC1"/>
    <w:rsid w:val="00F951C9"/>
    <w:rsid w:val="00FA2260"/>
    <w:rsid w:val="00FC120D"/>
    <w:rsid w:val="0E6C1414"/>
    <w:rsid w:val="2C236F85"/>
    <w:rsid w:val="698256B4"/>
    <w:rsid w:val="770D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1" w:semiHidden="0" w:name="toc 1"/>
    <w:lsdException w:qFormat="1" w:unhideWhenUsed="0" w:uiPriority="1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link w:val="12"/>
    <w:qFormat/>
    <w:uiPriority w:val="1"/>
    <w:pPr>
      <w:ind w:left="714"/>
      <w:outlineLvl w:val="0"/>
    </w:pPr>
    <w:rPr>
      <w:b/>
      <w:bCs/>
      <w:sz w:val="24"/>
      <w:szCs w:val="24"/>
    </w:rPr>
  </w:style>
  <w:style w:type="paragraph" w:styleId="3">
    <w:name w:val="heading 2"/>
    <w:basedOn w:val="1"/>
    <w:qFormat/>
    <w:uiPriority w:val="1"/>
    <w:pPr>
      <w:spacing w:before="2"/>
      <w:ind w:left="154"/>
      <w:outlineLvl w:val="2"/>
    </w:pPr>
    <w:rPr>
      <w:rFonts w:ascii="Times New Roman" w:hAnsi="Times New Roman" w:eastAsia="Times New Roman" w:cs="Times New Roman"/>
      <w:b/>
      <w:bCs/>
      <w:i/>
      <w:iCs/>
      <w:sz w:val="23"/>
      <w:szCs w:val="23"/>
      <w:lang w:val="ru-RU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9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7">
    <w:name w:val="Body Text"/>
    <w:basedOn w:val="1"/>
    <w:link w:val="14"/>
    <w:qFormat/>
    <w:uiPriority w:val="1"/>
    <w:rPr>
      <w:sz w:val="24"/>
      <w:szCs w:val="24"/>
    </w:rPr>
  </w:style>
  <w:style w:type="paragraph" w:styleId="8">
    <w:name w:val="toc 1"/>
    <w:basedOn w:val="1"/>
    <w:qFormat/>
    <w:uiPriority w:val="1"/>
    <w:pPr>
      <w:spacing w:before="237"/>
      <w:ind w:left="1343" w:hanging="472"/>
    </w:pPr>
    <w:rPr>
      <w:sz w:val="24"/>
      <w:szCs w:val="24"/>
    </w:rPr>
  </w:style>
  <w:style w:type="paragraph" w:styleId="9">
    <w:name w:val="toc 2"/>
    <w:basedOn w:val="1"/>
    <w:qFormat/>
    <w:uiPriority w:val="1"/>
    <w:pPr>
      <w:spacing w:before="238"/>
      <w:ind w:left="1893" w:hanging="421"/>
    </w:pPr>
    <w:rPr>
      <w:sz w:val="24"/>
      <w:szCs w:val="24"/>
    </w:rPr>
  </w:style>
  <w:style w:type="paragraph" w:styleId="10">
    <w:name w:val="Title"/>
    <w:basedOn w:val="1"/>
    <w:link w:val="15"/>
    <w:qFormat/>
    <w:uiPriority w:val="1"/>
    <w:pPr>
      <w:spacing w:before="178"/>
      <w:ind w:left="100"/>
    </w:pPr>
    <w:rPr>
      <w:rFonts w:ascii="Trebuchet MS" w:hAnsi="Trebuchet MS" w:eastAsia="Trebuchet MS" w:cs="Trebuchet MS"/>
      <w:sz w:val="30"/>
      <w:szCs w:val="30"/>
    </w:rPr>
  </w:style>
  <w:style w:type="table" w:styleId="11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Заголовок 1 Знак"/>
    <w:basedOn w:val="4"/>
    <w:link w:val="2"/>
    <w:qFormat/>
    <w:uiPriority w:val="1"/>
    <w:rPr>
      <w:rFonts w:ascii="Times New Roman" w:hAnsi="Times New Roman" w:eastAsia="Times New Roman" w:cs="Times New Roman"/>
      <w:b/>
      <w:bCs/>
      <w:sz w:val="24"/>
      <w:szCs w:val="24"/>
    </w:rPr>
  </w:style>
  <w:style w:type="table" w:customStyle="1" w:styleId="13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Основной текст Знак"/>
    <w:basedOn w:val="4"/>
    <w:link w:val="7"/>
    <w:qFormat/>
    <w:uiPriority w:val="1"/>
    <w:rPr>
      <w:rFonts w:ascii="Times New Roman" w:hAnsi="Times New Roman" w:eastAsia="Times New Roman" w:cs="Times New Roman"/>
      <w:sz w:val="24"/>
      <w:szCs w:val="24"/>
    </w:rPr>
  </w:style>
  <w:style w:type="character" w:customStyle="1" w:styleId="15">
    <w:name w:val="Заголовок Знак"/>
    <w:basedOn w:val="4"/>
    <w:link w:val="10"/>
    <w:qFormat/>
    <w:uiPriority w:val="1"/>
    <w:rPr>
      <w:rFonts w:ascii="Trebuchet MS" w:hAnsi="Trebuchet MS" w:eastAsia="Trebuchet MS" w:cs="Trebuchet MS"/>
      <w:sz w:val="30"/>
      <w:szCs w:val="30"/>
    </w:rPr>
  </w:style>
  <w:style w:type="paragraph" w:styleId="16">
    <w:name w:val="List Paragraph"/>
    <w:basedOn w:val="1"/>
    <w:qFormat/>
    <w:uiPriority w:val="34"/>
    <w:pPr>
      <w:ind w:left="1480" w:hanging="287"/>
    </w:pPr>
  </w:style>
  <w:style w:type="paragraph" w:customStyle="1" w:styleId="17">
    <w:name w:val="Table Paragraph"/>
    <w:basedOn w:val="1"/>
    <w:qFormat/>
    <w:uiPriority w:val="1"/>
  </w:style>
  <w:style w:type="paragraph" w:styleId="18">
    <w:name w:val="No Spacing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customStyle="1" w:styleId="19">
    <w:name w:val="Текст выноски Знак"/>
    <w:basedOn w:val="4"/>
    <w:link w:val="6"/>
    <w:semiHidden/>
    <w:qFormat/>
    <w:uiPriority w:val="99"/>
    <w:rPr>
      <w:rFonts w:ascii="Segoe UI" w:hAnsi="Segoe UI" w:eastAsia="Times New Roman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3130</Words>
  <Characters>17841</Characters>
  <Lines>148</Lines>
  <Paragraphs>41</Paragraphs>
  <TotalTime>3</TotalTime>
  <ScaleCrop>false</ScaleCrop>
  <LinksUpToDate>false</LinksUpToDate>
  <CharactersWithSpaces>20930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2024-05-28T06:46:00Z</dcterms:created>
  <dc:creator>Учитель</dc:creator>
  <cp:lastModifiedBy>Онзагай Ооржак</cp:lastModifiedBy>
  <cp:lastPrinted>2024-05-30T11:31:00Z</cp:lastPrinted>
  <dcterms:modified xsi:type="dcterms:W3CDTF">2025-05-29T03:55:03Z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B7E41BF529774C81BB63A0FF23C1E8BD_12</vt:lpwstr>
  </property>
</Properties>
</file>